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7776" w14:textId="77777777" w:rsidR="00B01B6D" w:rsidRDefault="00B01B6D">
      <w:pPr>
        <w:jc w:val="center"/>
        <w:rPr>
          <w:b/>
          <w:sz w:val="32"/>
          <w:lang w:val="pl-PL"/>
        </w:rPr>
      </w:pPr>
    </w:p>
    <w:p w14:paraId="6B548005" w14:textId="23C03CA6" w:rsidR="00B01B6D" w:rsidRDefault="00B01B6D" w:rsidP="00B01B6D">
      <w:pPr>
        <w:spacing w:after="120"/>
        <w:jc w:val="center"/>
        <w:rPr>
          <w:b/>
          <w:sz w:val="32"/>
          <w:lang w:val="pl-PL"/>
        </w:rPr>
      </w:pPr>
      <w:r w:rsidRPr="00B01B6D">
        <w:rPr>
          <w:b/>
          <w:sz w:val="32"/>
          <w:lang w:val="pl-PL"/>
        </w:rPr>
        <w:t xml:space="preserve">HARMONOGRAM TURNIEJU </w:t>
      </w:r>
    </w:p>
    <w:p w14:paraId="3383508C" w14:textId="45D3D9BA" w:rsidR="00136B76" w:rsidRDefault="00B01B6D" w:rsidP="00B01B6D">
      <w:pPr>
        <w:spacing w:after="120"/>
        <w:jc w:val="center"/>
        <w:rPr>
          <w:b/>
          <w:sz w:val="32"/>
          <w:lang w:val="pl-PL"/>
        </w:rPr>
      </w:pPr>
      <w:r w:rsidRPr="00B01B6D">
        <w:rPr>
          <w:b/>
          <w:sz w:val="32"/>
          <w:lang w:val="pl-PL"/>
        </w:rPr>
        <w:t>(SYSTEM GRUPOWO‑PUCHAROWY) – 7 DRUŻYN</w:t>
      </w:r>
    </w:p>
    <w:p w14:paraId="67091F9B" w14:textId="0828692D" w:rsidR="0017215F" w:rsidRPr="00B01B6D" w:rsidRDefault="0017215F" w:rsidP="00B01B6D">
      <w:pPr>
        <w:spacing w:after="120"/>
        <w:jc w:val="center"/>
        <w:rPr>
          <w:lang w:val="pl-PL"/>
        </w:rPr>
      </w:pPr>
      <w:r>
        <w:rPr>
          <w:b/>
          <w:sz w:val="32"/>
          <w:lang w:val="pl-PL"/>
        </w:rPr>
        <w:t>21.02.2026 r.</w:t>
      </w:r>
    </w:p>
    <w:p w14:paraId="684F612C" w14:textId="583950BD" w:rsidR="00B01B6D" w:rsidRPr="00B01B6D" w:rsidRDefault="00B01B6D" w:rsidP="00B01B6D">
      <w:pPr>
        <w:spacing w:after="0" w:line="240" w:lineRule="auto"/>
        <w:rPr>
          <w:b/>
          <w:bCs/>
          <w:lang w:val="pl-PL"/>
        </w:rPr>
      </w:pPr>
      <w:r w:rsidRPr="00B01B6D">
        <w:rPr>
          <w:b/>
          <w:bCs/>
          <w:lang w:val="pl-PL"/>
        </w:rPr>
        <w:t>GRUPA A</w:t>
      </w:r>
    </w:p>
    <w:p w14:paraId="484FCA06" w14:textId="5B78E2FD" w:rsidR="00B01B6D" w:rsidRPr="00B01B6D" w:rsidRDefault="00B01B6D" w:rsidP="00B01B6D">
      <w:pPr>
        <w:numPr>
          <w:ilvl w:val="0"/>
          <w:numId w:val="10"/>
        </w:numPr>
        <w:spacing w:after="0" w:line="240" w:lineRule="auto"/>
        <w:rPr>
          <w:lang w:val="pl-PL"/>
        </w:rPr>
      </w:pPr>
      <w:r w:rsidRPr="00B01B6D">
        <w:rPr>
          <w:lang w:val="pl-PL"/>
        </w:rPr>
        <w:t>REAL BETON</w:t>
      </w:r>
    </w:p>
    <w:p w14:paraId="5CBBBDDA" w14:textId="3663A87F" w:rsidR="00B01B6D" w:rsidRDefault="00B01B6D" w:rsidP="00B01B6D">
      <w:pPr>
        <w:numPr>
          <w:ilvl w:val="0"/>
          <w:numId w:val="10"/>
        </w:numPr>
        <w:spacing w:after="0" w:line="240" w:lineRule="auto"/>
        <w:rPr>
          <w:lang w:val="pl-PL"/>
        </w:rPr>
      </w:pPr>
      <w:r w:rsidRPr="00B01B6D">
        <w:rPr>
          <w:lang w:val="pl-PL"/>
        </w:rPr>
        <w:t>GRÓDEK</w:t>
      </w:r>
    </w:p>
    <w:p w14:paraId="24DB160A" w14:textId="511D85DC" w:rsidR="00B01B6D" w:rsidRPr="00B01B6D" w:rsidRDefault="00B01B6D" w:rsidP="00B01B6D">
      <w:pPr>
        <w:numPr>
          <w:ilvl w:val="0"/>
          <w:numId w:val="10"/>
        </w:numPr>
        <w:spacing w:after="0" w:line="240" w:lineRule="auto"/>
        <w:rPr>
          <w:lang w:val="pl-PL"/>
        </w:rPr>
      </w:pPr>
      <w:r w:rsidRPr="00B01B6D">
        <w:rPr>
          <w:lang w:val="pl-PL"/>
        </w:rPr>
        <w:t>VAYAMOS COMPANIEROS</w:t>
      </w:r>
    </w:p>
    <w:p w14:paraId="296F3754" w14:textId="01F09973" w:rsidR="00B01B6D" w:rsidRPr="00B01B6D" w:rsidRDefault="00B01B6D" w:rsidP="00B01B6D">
      <w:pPr>
        <w:numPr>
          <w:ilvl w:val="0"/>
          <w:numId w:val="10"/>
        </w:numPr>
        <w:spacing w:after="0" w:line="240" w:lineRule="auto"/>
        <w:rPr>
          <w:lang w:val="pl-PL"/>
        </w:rPr>
      </w:pPr>
      <w:r w:rsidRPr="00B01B6D">
        <w:rPr>
          <w:lang w:val="pl-PL"/>
        </w:rPr>
        <w:t>TEAM LADIES</w:t>
      </w:r>
    </w:p>
    <w:p w14:paraId="2AAA50E8" w14:textId="358F74CE" w:rsidR="00B01B6D" w:rsidRPr="00B01B6D" w:rsidRDefault="00B01B6D" w:rsidP="00B01B6D">
      <w:pPr>
        <w:spacing w:after="0" w:line="240" w:lineRule="auto"/>
        <w:rPr>
          <w:b/>
          <w:bCs/>
          <w:lang w:val="pl-PL"/>
        </w:rPr>
      </w:pPr>
      <w:r w:rsidRPr="00B01B6D">
        <w:rPr>
          <w:b/>
          <w:bCs/>
          <w:lang w:val="pl-PL"/>
        </w:rPr>
        <w:t>GRUPA B</w:t>
      </w:r>
    </w:p>
    <w:p w14:paraId="7A6517A5" w14:textId="7711CBDD" w:rsidR="00B01B6D" w:rsidRPr="00B01B6D" w:rsidRDefault="00B01B6D" w:rsidP="00B01B6D">
      <w:pPr>
        <w:numPr>
          <w:ilvl w:val="0"/>
          <w:numId w:val="11"/>
        </w:numPr>
        <w:spacing w:after="0" w:line="240" w:lineRule="auto"/>
        <w:rPr>
          <w:lang w:val="pl-PL"/>
        </w:rPr>
      </w:pPr>
      <w:r w:rsidRPr="00B01B6D">
        <w:rPr>
          <w:lang w:val="pl-PL"/>
        </w:rPr>
        <w:t>MŁODE PODOLE</w:t>
      </w:r>
    </w:p>
    <w:p w14:paraId="62EEA161" w14:textId="6440A35D" w:rsidR="00B01B6D" w:rsidRPr="00B01B6D" w:rsidRDefault="00B01B6D" w:rsidP="00B01B6D">
      <w:pPr>
        <w:numPr>
          <w:ilvl w:val="0"/>
          <w:numId w:val="11"/>
        </w:numPr>
        <w:spacing w:after="0" w:line="240" w:lineRule="auto"/>
        <w:rPr>
          <w:lang w:val="pl-PL"/>
        </w:rPr>
      </w:pPr>
      <w:r w:rsidRPr="00B01B6D">
        <w:rPr>
          <w:lang w:val="pl-PL"/>
        </w:rPr>
        <w:t>FC KRZOKI</w:t>
      </w:r>
    </w:p>
    <w:p w14:paraId="77B202EA" w14:textId="7EA3BF85" w:rsidR="00B01B6D" w:rsidRPr="00B01B6D" w:rsidRDefault="00B01B6D" w:rsidP="00B01B6D">
      <w:pPr>
        <w:numPr>
          <w:ilvl w:val="0"/>
          <w:numId w:val="11"/>
        </w:numPr>
        <w:spacing w:after="0" w:line="240" w:lineRule="auto"/>
        <w:rPr>
          <w:lang w:val="pl-PL"/>
        </w:rPr>
      </w:pPr>
      <w:r w:rsidRPr="00B01B6D">
        <w:rPr>
          <w:lang w:val="pl-PL"/>
        </w:rPr>
        <w:t>GÓROWA</w:t>
      </w:r>
    </w:p>
    <w:p w14:paraId="4FB5E36D" w14:textId="77777777" w:rsidR="00136B76" w:rsidRPr="00B01B6D" w:rsidRDefault="00136B76">
      <w:pPr>
        <w:rPr>
          <w:lang w:val="pl-PL"/>
        </w:rPr>
      </w:pPr>
    </w:p>
    <w:p w14:paraId="0FE29AE7" w14:textId="20A1887D" w:rsidR="00136B76" w:rsidRPr="00B01B6D" w:rsidRDefault="00B01B6D" w:rsidP="00B01B6D">
      <w:pPr>
        <w:jc w:val="center"/>
        <w:rPr>
          <w:b/>
          <w:bCs/>
          <w:lang w:val="pl-PL"/>
        </w:rPr>
      </w:pPr>
      <w:r w:rsidRPr="00B01B6D">
        <w:rPr>
          <w:b/>
          <w:bCs/>
          <w:lang w:val="pl-PL"/>
        </w:rPr>
        <w:t xml:space="preserve">TABELA </w:t>
      </w:r>
      <w:r>
        <w:rPr>
          <w:b/>
          <w:bCs/>
          <w:lang w:val="pl-PL"/>
        </w:rPr>
        <w:t>MECZÓW/CZAS GRY I KOLEJNOŚĆ/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4"/>
        <w:gridCol w:w="2721"/>
        <w:gridCol w:w="5216"/>
      </w:tblGrid>
      <w:tr w:rsidR="00136B76" w14:paraId="5293B14F" w14:textId="77777777">
        <w:tc>
          <w:tcPr>
            <w:tcW w:w="1984" w:type="dxa"/>
          </w:tcPr>
          <w:p w14:paraId="035D3C48" w14:textId="77777777" w:rsidR="00136B76" w:rsidRDefault="00000000">
            <w:r>
              <w:rPr>
                <w:b/>
              </w:rPr>
              <w:t>Godzina</w:t>
            </w:r>
          </w:p>
        </w:tc>
        <w:tc>
          <w:tcPr>
            <w:tcW w:w="2721" w:type="dxa"/>
          </w:tcPr>
          <w:p w14:paraId="2ADE37A7" w14:textId="77777777" w:rsidR="00136B76" w:rsidRDefault="00000000">
            <w:r>
              <w:rPr>
                <w:b/>
              </w:rPr>
              <w:t>Etap</w:t>
            </w:r>
          </w:p>
        </w:tc>
        <w:tc>
          <w:tcPr>
            <w:tcW w:w="5216" w:type="dxa"/>
          </w:tcPr>
          <w:p w14:paraId="2A09BC90" w14:textId="77777777" w:rsidR="00136B76" w:rsidRDefault="00000000">
            <w:r>
              <w:rPr>
                <w:b/>
              </w:rPr>
              <w:t>Mecz</w:t>
            </w:r>
          </w:p>
        </w:tc>
      </w:tr>
      <w:tr w:rsidR="00136B76" w14:paraId="6D11B3FE" w14:textId="77777777">
        <w:tc>
          <w:tcPr>
            <w:tcW w:w="1984" w:type="dxa"/>
          </w:tcPr>
          <w:p w14:paraId="07060B1B" w14:textId="77777777" w:rsidR="00136B76" w:rsidRDefault="00000000">
            <w:r>
              <w:t>9:00–9:20</w:t>
            </w:r>
          </w:p>
        </w:tc>
        <w:tc>
          <w:tcPr>
            <w:tcW w:w="2721" w:type="dxa"/>
          </w:tcPr>
          <w:p w14:paraId="0DE4B166" w14:textId="77777777" w:rsidR="00136B76" w:rsidRDefault="00000000">
            <w:r>
              <w:t>Faza grupowa</w:t>
            </w:r>
          </w:p>
        </w:tc>
        <w:tc>
          <w:tcPr>
            <w:tcW w:w="5216" w:type="dxa"/>
          </w:tcPr>
          <w:p w14:paraId="19765E70" w14:textId="77777777" w:rsidR="00136B76" w:rsidRDefault="00000000">
            <w:r>
              <w:t>Real Beton – Team Ladies</w:t>
            </w:r>
          </w:p>
        </w:tc>
      </w:tr>
      <w:tr w:rsidR="00136B76" w14:paraId="37C0D2CF" w14:textId="77777777">
        <w:tc>
          <w:tcPr>
            <w:tcW w:w="1984" w:type="dxa"/>
          </w:tcPr>
          <w:p w14:paraId="5B331826" w14:textId="77777777" w:rsidR="00136B76" w:rsidRDefault="00000000">
            <w:r>
              <w:t>9:25–9:45</w:t>
            </w:r>
          </w:p>
        </w:tc>
        <w:tc>
          <w:tcPr>
            <w:tcW w:w="2721" w:type="dxa"/>
          </w:tcPr>
          <w:p w14:paraId="523253D4" w14:textId="77777777" w:rsidR="00136B76" w:rsidRDefault="00000000">
            <w:r>
              <w:t>Faza grupowa</w:t>
            </w:r>
          </w:p>
        </w:tc>
        <w:tc>
          <w:tcPr>
            <w:tcW w:w="5216" w:type="dxa"/>
          </w:tcPr>
          <w:p w14:paraId="6FC6C6AD" w14:textId="77777777" w:rsidR="00136B76" w:rsidRDefault="00000000">
            <w:r>
              <w:t>Gródek – Vayamos Companieros</w:t>
            </w:r>
          </w:p>
        </w:tc>
      </w:tr>
      <w:tr w:rsidR="00136B76" w14:paraId="073924EE" w14:textId="77777777">
        <w:tc>
          <w:tcPr>
            <w:tcW w:w="1984" w:type="dxa"/>
          </w:tcPr>
          <w:p w14:paraId="7B6421B1" w14:textId="77777777" w:rsidR="00136B76" w:rsidRDefault="00000000">
            <w:r>
              <w:t>9:50–10:10</w:t>
            </w:r>
          </w:p>
        </w:tc>
        <w:tc>
          <w:tcPr>
            <w:tcW w:w="2721" w:type="dxa"/>
          </w:tcPr>
          <w:p w14:paraId="4B6D82FA" w14:textId="77777777" w:rsidR="00136B76" w:rsidRDefault="00000000">
            <w:r>
              <w:t>Faza grupowa</w:t>
            </w:r>
          </w:p>
        </w:tc>
        <w:tc>
          <w:tcPr>
            <w:tcW w:w="5216" w:type="dxa"/>
          </w:tcPr>
          <w:p w14:paraId="43469E71" w14:textId="77777777" w:rsidR="00136B76" w:rsidRDefault="00000000">
            <w:r>
              <w:t>FC Krzoki – Górowa</w:t>
            </w:r>
          </w:p>
        </w:tc>
      </w:tr>
      <w:tr w:rsidR="00136B76" w14:paraId="44D16EC3" w14:textId="77777777">
        <w:tc>
          <w:tcPr>
            <w:tcW w:w="1984" w:type="dxa"/>
          </w:tcPr>
          <w:p w14:paraId="364A63B4" w14:textId="77777777" w:rsidR="00136B76" w:rsidRDefault="00000000">
            <w:r>
              <w:t>10:15–10:35</w:t>
            </w:r>
          </w:p>
        </w:tc>
        <w:tc>
          <w:tcPr>
            <w:tcW w:w="2721" w:type="dxa"/>
          </w:tcPr>
          <w:p w14:paraId="5EDFAE6E" w14:textId="77777777" w:rsidR="00136B76" w:rsidRDefault="00000000">
            <w:r>
              <w:t>Faza grupowa</w:t>
            </w:r>
          </w:p>
        </w:tc>
        <w:tc>
          <w:tcPr>
            <w:tcW w:w="5216" w:type="dxa"/>
          </w:tcPr>
          <w:p w14:paraId="46339B16" w14:textId="77777777" w:rsidR="00136B76" w:rsidRDefault="00000000">
            <w:r>
              <w:t>Team Ladies – Vayamos Companieros</w:t>
            </w:r>
          </w:p>
        </w:tc>
      </w:tr>
      <w:tr w:rsidR="00136B76" w14:paraId="79923EC7" w14:textId="77777777">
        <w:tc>
          <w:tcPr>
            <w:tcW w:w="1984" w:type="dxa"/>
          </w:tcPr>
          <w:p w14:paraId="31930B87" w14:textId="77777777" w:rsidR="00136B76" w:rsidRDefault="00000000">
            <w:r>
              <w:t>10:40–11:00</w:t>
            </w:r>
          </w:p>
        </w:tc>
        <w:tc>
          <w:tcPr>
            <w:tcW w:w="2721" w:type="dxa"/>
          </w:tcPr>
          <w:p w14:paraId="712E07F7" w14:textId="77777777" w:rsidR="00136B76" w:rsidRDefault="00000000">
            <w:r>
              <w:t>Faza grupowa</w:t>
            </w:r>
          </w:p>
        </w:tc>
        <w:tc>
          <w:tcPr>
            <w:tcW w:w="5216" w:type="dxa"/>
          </w:tcPr>
          <w:p w14:paraId="0DF48B57" w14:textId="77777777" w:rsidR="00136B76" w:rsidRDefault="00000000">
            <w:r>
              <w:t>Real Beton – Gródek</w:t>
            </w:r>
          </w:p>
        </w:tc>
      </w:tr>
      <w:tr w:rsidR="00136B76" w14:paraId="0731CBDB" w14:textId="77777777">
        <w:tc>
          <w:tcPr>
            <w:tcW w:w="1984" w:type="dxa"/>
          </w:tcPr>
          <w:p w14:paraId="7A7F3EA4" w14:textId="77777777" w:rsidR="00136B76" w:rsidRDefault="00000000">
            <w:r>
              <w:t>11:05–11:25</w:t>
            </w:r>
          </w:p>
        </w:tc>
        <w:tc>
          <w:tcPr>
            <w:tcW w:w="2721" w:type="dxa"/>
          </w:tcPr>
          <w:p w14:paraId="7E931E93" w14:textId="77777777" w:rsidR="00136B76" w:rsidRDefault="00000000">
            <w:r>
              <w:t>Faza grupowa</w:t>
            </w:r>
          </w:p>
        </w:tc>
        <w:tc>
          <w:tcPr>
            <w:tcW w:w="5216" w:type="dxa"/>
          </w:tcPr>
          <w:p w14:paraId="6D08D720" w14:textId="77777777" w:rsidR="00136B76" w:rsidRDefault="00000000">
            <w:r>
              <w:t>Młode Podole – FC Krzoki</w:t>
            </w:r>
          </w:p>
        </w:tc>
      </w:tr>
      <w:tr w:rsidR="00136B76" w14:paraId="698E8123" w14:textId="77777777">
        <w:tc>
          <w:tcPr>
            <w:tcW w:w="1984" w:type="dxa"/>
          </w:tcPr>
          <w:p w14:paraId="1C665352" w14:textId="77777777" w:rsidR="00136B76" w:rsidRDefault="00000000">
            <w:r>
              <w:t>11:30–11:50</w:t>
            </w:r>
          </w:p>
        </w:tc>
        <w:tc>
          <w:tcPr>
            <w:tcW w:w="2721" w:type="dxa"/>
          </w:tcPr>
          <w:p w14:paraId="1C974490" w14:textId="77777777" w:rsidR="00136B76" w:rsidRDefault="00000000">
            <w:r>
              <w:t>Faza grupowa</w:t>
            </w:r>
          </w:p>
        </w:tc>
        <w:tc>
          <w:tcPr>
            <w:tcW w:w="5216" w:type="dxa"/>
          </w:tcPr>
          <w:p w14:paraId="722DFEA2" w14:textId="77777777" w:rsidR="00136B76" w:rsidRDefault="00000000">
            <w:r>
              <w:t>Gródek – Team Ladies</w:t>
            </w:r>
          </w:p>
        </w:tc>
      </w:tr>
      <w:tr w:rsidR="00136B76" w14:paraId="03505589" w14:textId="77777777">
        <w:tc>
          <w:tcPr>
            <w:tcW w:w="1984" w:type="dxa"/>
          </w:tcPr>
          <w:p w14:paraId="1AFD1853" w14:textId="77777777" w:rsidR="00136B76" w:rsidRDefault="00000000">
            <w:r>
              <w:t>11:55–12:15</w:t>
            </w:r>
          </w:p>
        </w:tc>
        <w:tc>
          <w:tcPr>
            <w:tcW w:w="2721" w:type="dxa"/>
          </w:tcPr>
          <w:p w14:paraId="7A9ADE3F" w14:textId="77777777" w:rsidR="00136B76" w:rsidRDefault="00000000">
            <w:r>
              <w:t>Faza grupowa</w:t>
            </w:r>
          </w:p>
        </w:tc>
        <w:tc>
          <w:tcPr>
            <w:tcW w:w="5216" w:type="dxa"/>
          </w:tcPr>
          <w:p w14:paraId="224D1CA3" w14:textId="77777777" w:rsidR="00136B76" w:rsidRDefault="00000000">
            <w:r>
              <w:t>Vayamos Companieros – Real Beton</w:t>
            </w:r>
          </w:p>
        </w:tc>
      </w:tr>
      <w:tr w:rsidR="00136B76" w14:paraId="3BF3E00A" w14:textId="77777777">
        <w:tc>
          <w:tcPr>
            <w:tcW w:w="1984" w:type="dxa"/>
          </w:tcPr>
          <w:p w14:paraId="3BEE24B6" w14:textId="77777777" w:rsidR="00136B76" w:rsidRDefault="00000000">
            <w:r>
              <w:t>12:20–12:40</w:t>
            </w:r>
          </w:p>
        </w:tc>
        <w:tc>
          <w:tcPr>
            <w:tcW w:w="2721" w:type="dxa"/>
          </w:tcPr>
          <w:p w14:paraId="3A033FF3" w14:textId="77777777" w:rsidR="00136B76" w:rsidRDefault="00000000">
            <w:r>
              <w:t>Faza grupowa</w:t>
            </w:r>
          </w:p>
        </w:tc>
        <w:tc>
          <w:tcPr>
            <w:tcW w:w="5216" w:type="dxa"/>
          </w:tcPr>
          <w:p w14:paraId="29B911FD" w14:textId="77777777" w:rsidR="00136B76" w:rsidRDefault="00000000">
            <w:r>
              <w:t>Górowa – Młode Podole</w:t>
            </w:r>
          </w:p>
        </w:tc>
      </w:tr>
      <w:tr w:rsidR="00136B76" w14:paraId="6A3D8029" w14:textId="77777777">
        <w:tc>
          <w:tcPr>
            <w:tcW w:w="1984" w:type="dxa"/>
          </w:tcPr>
          <w:p w14:paraId="15E6C444" w14:textId="77777777" w:rsidR="00136B76" w:rsidRDefault="00000000">
            <w:r>
              <w:t>12:45–13:05</w:t>
            </w:r>
          </w:p>
        </w:tc>
        <w:tc>
          <w:tcPr>
            <w:tcW w:w="2721" w:type="dxa"/>
          </w:tcPr>
          <w:p w14:paraId="51041601" w14:textId="77777777" w:rsidR="00136B76" w:rsidRDefault="00000000">
            <w:r>
              <w:t>Półfinał</w:t>
            </w:r>
          </w:p>
        </w:tc>
        <w:tc>
          <w:tcPr>
            <w:tcW w:w="5216" w:type="dxa"/>
          </w:tcPr>
          <w:p w14:paraId="24CD1223" w14:textId="77777777" w:rsidR="00136B76" w:rsidRDefault="00000000">
            <w:r>
              <w:t>IA – IIB</w:t>
            </w:r>
          </w:p>
        </w:tc>
      </w:tr>
      <w:tr w:rsidR="00136B76" w14:paraId="2F6B0043" w14:textId="77777777">
        <w:tc>
          <w:tcPr>
            <w:tcW w:w="1984" w:type="dxa"/>
          </w:tcPr>
          <w:p w14:paraId="546A8E9E" w14:textId="77777777" w:rsidR="00136B76" w:rsidRDefault="00000000">
            <w:r>
              <w:t>13:10–13:30</w:t>
            </w:r>
          </w:p>
        </w:tc>
        <w:tc>
          <w:tcPr>
            <w:tcW w:w="2721" w:type="dxa"/>
          </w:tcPr>
          <w:p w14:paraId="16EE288E" w14:textId="77777777" w:rsidR="00136B76" w:rsidRDefault="00000000">
            <w:r>
              <w:t>Półfinał</w:t>
            </w:r>
          </w:p>
        </w:tc>
        <w:tc>
          <w:tcPr>
            <w:tcW w:w="5216" w:type="dxa"/>
          </w:tcPr>
          <w:p w14:paraId="49968B4E" w14:textId="77777777" w:rsidR="00136B76" w:rsidRDefault="00000000">
            <w:r>
              <w:t>IB – IIA</w:t>
            </w:r>
          </w:p>
        </w:tc>
      </w:tr>
      <w:tr w:rsidR="00136B76" w14:paraId="46C3CA87" w14:textId="77777777">
        <w:tc>
          <w:tcPr>
            <w:tcW w:w="1984" w:type="dxa"/>
          </w:tcPr>
          <w:p w14:paraId="36F5C469" w14:textId="77777777" w:rsidR="00136B76" w:rsidRDefault="00000000">
            <w:r>
              <w:t>13:35–13:55</w:t>
            </w:r>
          </w:p>
        </w:tc>
        <w:tc>
          <w:tcPr>
            <w:tcW w:w="2721" w:type="dxa"/>
          </w:tcPr>
          <w:p w14:paraId="0D7CC138" w14:textId="77777777" w:rsidR="00136B76" w:rsidRDefault="00000000">
            <w:r>
              <w:t>Mecz o III miejsce</w:t>
            </w:r>
          </w:p>
        </w:tc>
        <w:tc>
          <w:tcPr>
            <w:tcW w:w="5216" w:type="dxa"/>
          </w:tcPr>
          <w:p w14:paraId="060D495B" w14:textId="620C2C86" w:rsidR="00136B76" w:rsidRDefault="00000000">
            <w:r>
              <w:t xml:space="preserve">Przegrany </w:t>
            </w:r>
            <w:r w:rsidR="00B01B6D">
              <w:t>Półfinału 1</w:t>
            </w:r>
            <w:r>
              <w:t xml:space="preserve"> – Przegrany </w:t>
            </w:r>
            <w:r w:rsidR="00B01B6D">
              <w:t>Półfinału 2</w:t>
            </w:r>
          </w:p>
        </w:tc>
      </w:tr>
      <w:tr w:rsidR="00136B76" w14:paraId="608FAFC8" w14:textId="77777777">
        <w:tc>
          <w:tcPr>
            <w:tcW w:w="1984" w:type="dxa"/>
          </w:tcPr>
          <w:p w14:paraId="603D65CC" w14:textId="77777777" w:rsidR="00136B76" w:rsidRDefault="00000000">
            <w:r>
              <w:t>14:00–14:20</w:t>
            </w:r>
          </w:p>
        </w:tc>
        <w:tc>
          <w:tcPr>
            <w:tcW w:w="2721" w:type="dxa"/>
          </w:tcPr>
          <w:p w14:paraId="2E772B43" w14:textId="77777777" w:rsidR="00136B76" w:rsidRPr="00B01B6D" w:rsidRDefault="00000000">
            <w:pPr>
              <w:rPr>
                <w:lang w:val="pl-PL"/>
              </w:rPr>
            </w:pPr>
            <w:r w:rsidRPr="00B01B6D">
              <w:rPr>
                <w:lang w:val="pl-PL"/>
              </w:rPr>
              <w:t>Finał (mecz o I miejsce)</w:t>
            </w:r>
          </w:p>
        </w:tc>
        <w:tc>
          <w:tcPr>
            <w:tcW w:w="5216" w:type="dxa"/>
          </w:tcPr>
          <w:p w14:paraId="2CC36F40" w14:textId="27E49C17" w:rsidR="00136B76" w:rsidRDefault="00000000">
            <w:r>
              <w:t xml:space="preserve">Zwycięzca </w:t>
            </w:r>
            <w:r w:rsidR="00B01B6D">
              <w:t>Półfinału 1</w:t>
            </w:r>
            <w:r>
              <w:t xml:space="preserve"> – Zwycięzca </w:t>
            </w:r>
            <w:r w:rsidR="00B01B6D">
              <w:t>Półfinału 2</w:t>
            </w:r>
          </w:p>
        </w:tc>
      </w:tr>
    </w:tbl>
    <w:p w14:paraId="03577B14" w14:textId="77777777" w:rsidR="00136B76" w:rsidRDefault="00136B76"/>
    <w:p w14:paraId="4E196590" w14:textId="77777777" w:rsidR="00136B76" w:rsidRDefault="00000000">
      <w:r>
        <w:rPr>
          <w:b/>
          <w:sz w:val="26"/>
        </w:rPr>
        <w:t>Legenda oznaczeń w półfinałach</w:t>
      </w:r>
    </w:p>
    <w:p w14:paraId="3F5A211A" w14:textId="77777777" w:rsidR="00136B76" w:rsidRDefault="00000000">
      <w:pPr>
        <w:pStyle w:val="Listapunktowana"/>
      </w:pPr>
      <w:r>
        <w:t>IA – 1. miejsce w Grupie A</w:t>
      </w:r>
    </w:p>
    <w:p w14:paraId="7FB4A979" w14:textId="77777777" w:rsidR="00136B76" w:rsidRDefault="00000000">
      <w:pPr>
        <w:pStyle w:val="Listapunktowana"/>
      </w:pPr>
      <w:r>
        <w:t>IB – 1. miejsce w Grupie B</w:t>
      </w:r>
    </w:p>
    <w:p w14:paraId="50D68EA7" w14:textId="77777777" w:rsidR="00136B76" w:rsidRDefault="00000000">
      <w:pPr>
        <w:pStyle w:val="Listapunktowana"/>
      </w:pPr>
      <w:r>
        <w:t>IIA – 2. miejsce w Grupie A</w:t>
      </w:r>
    </w:p>
    <w:p w14:paraId="522B74B5" w14:textId="77777777" w:rsidR="00136B76" w:rsidRDefault="00000000">
      <w:pPr>
        <w:pStyle w:val="Listapunktowana"/>
      </w:pPr>
      <w:r>
        <w:t>IIB – 2. miejsce w Grupie B</w:t>
      </w:r>
    </w:p>
    <w:p w14:paraId="68292E00" w14:textId="77777777" w:rsidR="00136B76" w:rsidRDefault="00136B76"/>
    <w:p w14:paraId="0ED6A592" w14:textId="77777777" w:rsidR="00136B76" w:rsidRPr="00B01B6D" w:rsidRDefault="00000000">
      <w:pPr>
        <w:rPr>
          <w:lang w:val="pl-PL"/>
        </w:rPr>
      </w:pPr>
      <w:r w:rsidRPr="00B01B6D">
        <w:rPr>
          <w:i/>
          <w:lang w:val="pl-PL"/>
        </w:rPr>
        <w:t>Uwaga: godziny zawierają krótkie przerwy organizacyjne między meczami.</w:t>
      </w:r>
    </w:p>
    <w:sectPr w:rsidR="00136B76" w:rsidRPr="00B01B6D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D15720"/>
    <w:multiLevelType w:val="multilevel"/>
    <w:tmpl w:val="5656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71BFF"/>
    <w:multiLevelType w:val="multilevel"/>
    <w:tmpl w:val="5656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609822">
    <w:abstractNumId w:val="8"/>
  </w:num>
  <w:num w:numId="2" w16cid:durableId="1540389581">
    <w:abstractNumId w:val="6"/>
  </w:num>
  <w:num w:numId="3" w16cid:durableId="2111391894">
    <w:abstractNumId w:val="5"/>
  </w:num>
  <w:num w:numId="4" w16cid:durableId="674773246">
    <w:abstractNumId w:val="4"/>
  </w:num>
  <w:num w:numId="5" w16cid:durableId="1562017193">
    <w:abstractNumId w:val="7"/>
  </w:num>
  <w:num w:numId="6" w16cid:durableId="725761068">
    <w:abstractNumId w:val="3"/>
  </w:num>
  <w:num w:numId="7" w16cid:durableId="1976060084">
    <w:abstractNumId w:val="2"/>
  </w:num>
  <w:num w:numId="8" w16cid:durableId="1209103434">
    <w:abstractNumId w:val="1"/>
  </w:num>
  <w:num w:numId="9" w16cid:durableId="1868324358">
    <w:abstractNumId w:val="0"/>
  </w:num>
  <w:num w:numId="10" w16cid:durableId="1541436859">
    <w:abstractNumId w:val="9"/>
  </w:num>
  <w:num w:numId="11" w16cid:durableId="1187867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B76"/>
    <w:rsid w:val="0015074B"/>
    <w:rsid w:val="0017215F"/>
    <w:rsid w:val="0029639D"/>
    <w:rsid w:val="00326F90"/>
    <w:rsid w:val="005D05B9"/>
    <w:rsid w:val="007F30D6"/>
    <w:rsid w:val="00A17AE8"/>
    <w:rsid w:val="00AA1D8D"/>
    <w:rsid w:val="00B01B6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3373C"/>
  <w14:defaultImageDpi w14:val="300"/>
  <w15:docId w15:val="{D847CDBF-3A63-4F58-95D9-F68AC758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Komputer03@gmina.grodek.com</cp:lastModifiedBy>
  <cp:revision>3</cp:revision>
  <dcterms:created xsi:type="dcterms:W3CDTF">2026-02-20T09:50:00Z</dcterms:created>
  <dcterms:modified xsi:type="dcterms:W3CDTF">2026-02-20T09:59:00Z</dcterms:modified>
  <cp:category/>
</cp:coreProperties>
</file>