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60D9" w14:textId="421267CC" w:rsidR="00D20D51" w:rsidRPr="00D20D51" w:rsidRDefault="004267DA" w:rsidP="00D20D51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537ECB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537ECB">
        <w:rPr>
          <w:rFonts w:ascii="Calibri Light" w:eastAsia="Arial Black" w:hAnsi="Calibri Light" w:cs="Calibri Light"/>
          <w:u w:val="single"/>
        </w:rPr>
        <w:t xml:space="preserve"> </w:t>
      </w:r>
    </w:p>
    <w:p w14:paraId="43EB82AF" w14:textId="65313A3F" w:rsidR="004267DA" w:rsidRPr="00B72427" w:rsidRDefault="004267DA" w:rsidP="00223CD0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B72427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D015D73" w14:textId="77777777" w:rsidR="004267DA" w:rsidRPr="00B72427" w:rsidRDefault="004267DA" w:rsidP="00223CD0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 xml:space="preserve">Gmina Gródek nad Dunajcem </w:t>
      </w:r>
    </w:p>
    <w:p w14:paraId="786AD180" w14:textId="77777777" w:rsidR="004267DA" w:rsidRPr="00B72427" w:rsidRDefault="004267DA" w:rsidP="00223CD0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Gródek nad Dunajcem 54</w:t>
      </w:r>
    </w:p>
    <w:p w14:paraId="34F41BB4" w14:textId="77777777" w:rsidR="004267DA" w:rsidRPr="00B72427" w:rsidRDefault="004267DA" w:rsidP="00223CD0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33-318 Gródek nad Dunajcem</w:t>
      </w:r>
    </w:p>
    <w:p w14:paraId="13D79A24" w14:textId="77777777" w:rsidR="004267DA" w:rsidRPr="00537ECB" w:rsidRDefault="004267DA" w:rsidP="00223CD0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51411112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537ECB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4838D002" w14:textId="7F85C60D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br/>
        <w:t xml:space="preserve">Zarejestrowana nazwa (firma) </w:t>
      </w:r>
      <w:r w:rsidR="00B17BB2">
        <w:rPr>
          <w:rFonts w:ascii="Calibri Light" w:eastAsia="Times New Roman" w:hAnsi="Calibri Light" w:cs="Calibri Light"/>
          <w:b/>
          <w:lang w:eastAsia="ar-SA"/>
        </w:rPr>
        <w:t>Projektantowi</w:t>
      </w:r>
      <w:r w:rsidRPr="00537ECB">
        <w:rPr>
          <w:rFonts w:ascii="Calibri Light" w:eastAsia="Times New Roman" w:hAnsi="Calibri Light" w:cs="Calibri Light"/>
          <w:lang w:eastAsia="ar-SA"/>
        </w:rPr>
        <w:t>:</w:t>
      </w:r>
    </w:p>
    <w:p w14:paraId="4690A8DB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6AAA204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4B163FBB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F97BF54" w14:textId="43E91F78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Zarejestrowany adres (siedziba) </w:t>
      </w:r>
      <w:r w:rsidR="00B17BB2">
        <w:rPr>
          <w:rFonts w:ascii="Calibri Light" w:eastAsia="Times New Roman" w:hAnsi="Calibri Light" w:cs="Calibri Light"/>
          <w:b/>
          <w:lang w:eastAsia="ar-SA"/>
        </w:rPr>
        <w:t>Projektantowi</w:t>
      </w:r>
      <w:r w:rsidRPr="00537ECB">
        <w:rPr>
          <w:rFonts w:ascii="Calibri Light" w:eastAsia="Times New Roman" w:hAnsi="Calibri Light" w:cs="Calibri Light"/>
          <w:b/>
          <w:lang w:eastAsia="ar-SA"/>
        </w:rPr>
        <w:t>:</w:t>
      </w:r>
    </w:p>
    <w:p w14:paraId="6B93BD8C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DBA15E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Ulica: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DCA5038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574293F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537ECB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537ECB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745F1280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E55B6AD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537ECB">
        <w:rPr>
          <w:rFonts w:ascii="Calibri Light" w:eastAsia="Times New Roman" w:hAnsi="Calibri Light" w:cs="Calibri Light"/>
          <w:lang w:eastAsia="ar-SA"/>
        </w:rPr>
        <w:tab/>
      </w:r>
      <w:r w:rsidRPr="00537ECB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394E068E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15E4B3C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telefon: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537ECB">
        <w:rPr>
          <w:rFonts w:ascii="Calibri Light" w:eastAsia="Times New Roman" w:hAnsi="Calibri Light" w:cs="Calibri Light"/>
          <w:lang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1978E184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D703894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653770E0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1AF22123" w14:textId="77777777" w:rsidR="004267DA" w:rsidRPr="00537ECB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537ECB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</w:p>
    <w:p w14:paraId="24C7336C" w14:textId="284A3F2D" w:rsidR="004267DA" w:rsidRPr="00537ECB" w:rsidRDefault="004267DA" w:rsidP="00D20D51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537ECB">
        <w:rPr>
          <w:rFonts w:ascii="Calibri Light" w:eastAsia="Times New Roman" w:hAnsi="Calibri Light" w:cs="Calibri Light"/>
          <w:lang w:val="en-US" w:eastAsia="ar-SA"/>
        </w:rPr>
        <w:tab/>
      </w:r>
    </w:p>
    <w:p w14:paraId="090C7BB2" w14:textId="7610FFCC" w:rsidR="004267DA" w:rsidRPr="00434444" w:rsidRDefault="004267DA" w:rsidP="00223CD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223CD0">
        <w:rPr>
          <w:rFonts w:ascii="Calibri Light" w:eastAsia="Times New Roman" w:hAnsi="Calibri Light" w:cs="Calibri Light"/>
          <w:sz w:val="20"/>
          <w:szCs w:val="20"/>
          <w:lang w:eastAsia="ar-SA"/>
        </w:rPr>
        <w:t>Składaj</w:t>
      </w:r>
      <w:r w:rsidRPr="00223CD0">
        <w:rPr>
          <w:rFonts w:ascii="Calibri Light" w:eastAsia="TimesNewRoman" w:hAnsi="Calibri Light" w:cs="Calibri Light"/>
          <w:sz w:val="20"/>
          <w:szCs w:val="20"/>
          <w:lang w:eastAsia="ar-SA"/>
        </w:rPr>
        <w:t>ą</w:t>
      </w:r>
      <w:r w:rsidRPr="00223CD0">
        <w:rPr>
          <w:rFonts w:ascii="Calibri Light" w:eastAsia="Times New Roman" w:hAnsi="Calibri Light" w:cs="Calibri Light"/>
          <w:sz w:val="20"/>
          <w:szCs w:val="20"/>
          <w:lang w:eastAsia="ar-SA"/>
        </w:rPr>
        <w:t>c ofert</w:t>
      </w:r>
      <w:r w:rsidRPr="00223CD0">
        <w:rPr>
          <w:rFonts w:ascii="Calibri Light" w:eastAsia="TimesNewRoman" w:hAnsi="Calibri Light" w:cs="Calibri Light"/>
          <w:sz w:val="20"/>
          <w:szCs w:val="20"/>
          <w:lang w:eastAsia="ar-SA"/>
        </w:rPr>
        <w:t xml:space="preserve">ę </w:t>
      </w:r>
      <w:r w:rsidRPr="00223CD0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na realizację zamówienia: </w:t>
      </w:r>
      <w:r w:rsidR="00434444" w:rsidRPr="00434444">
        <w:rPr>
          <w:rFonts w:ascii="Calibri Light" w:hAnsi="Calibri Light" w:cs="Calibri Light"/>
          <w:b/>
          <w:sz w:val="20"/>
          <w:szCs w:val="20"/>
        </w:rPr>
        <w:t>Opracowanie projekt</w:t>
      </w:r>
      <w:r w:rsidR="00481402">
        <w:rPr>
          <w:rFonts w:ascii="Calibri Light" w:hAnsi="Calibri Light" w:cs="Calibri Light"/>
          <w:b/>
          <w:sz w:val="20"/>
          <w:szCs w:val="20"/>
        </w:rPr>
        <w:t xml:space="preserve">ów graficznych </w:t>
      </w:r>
      <w:r w:rsidR="00434444" w:rsidRPr="00434444">
        <w:rPr>
          <w:rFonts w:ascii="Calibri Light" w:hAnsi="Calibri Light" w:cs="Calibri Light"/>
          <w:b/>
          <w:sz w:val="20"/>
          <w:szCs w:val="20"/>
        </w:rPr>
        <w:t>tablic edukacyjnych oraz informacyjno-pamiątkowych</w:t>
      </w:r>
      <w:r w:rsidR="00223CD0" w:rsidRPr="00223CD0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223CD0">
        <w:rPr>
          <w:rFonts w:ascii="Calibri Light" w:eastAsia="Times New Roman" w:hAnsi="Calibri Light" w:cs="Calibri Light"/>
          <w:sz w:val="20"/>
          <w:szCs w:val="20"/>
          <w:lang w:eastAsia="ar-SA"/>
        </w:rPr>
        <w:t>objętego niniejszym postępowaniem, oferuję wykonanie przedmiotu zamówienia za </w:t>
      </w:r>
      <w:r w:rsidR="00D20D51">
        <w:rPr>
          <w:rFonts w:ascii="Calibri Light" w:eastAsia="Times New Roman" w:hAnsi="Calibri Light" w:cs="Calibri Light"/>
          <w:sz w:val="20"/>
          <w:szCs w:val="20"/>
          <w:lang w:eastAsia="ar-SA"/>
        </w:rPr>
        <w:t>następujące ceny:</w:t>
      </w:r>
    </w:p>
    <w:tbl>
      <w:tblPr>
        <w:tblStyle w:val="Tabela-Siatka"/>
        <w:tblW w:w="9379" w:type="dxa"/>
        <w:tblLook w:val="04A0" w:firstRow="1" w:lastRow="0" w:firstColumn="1" w:lastColumn="0" w:noHBand="0" w:noVBand="1"/>
      </w:tblPr>
      <w:tblGrid>
        <w:gridCol w:w="630"/>
        <w:gridCol w:w="2546"/>
        <w:gridCol w:w="1115"/>
        <w:gridCol w:w="954"/>
        <w:gridCol w:w="2067"/>
        <w:gridCol w:w="2067"/>
      </w:tblGrid>
      <w:tr w:rsidR="00434444" w14:paraId="4F7AAA9D" w14:textId="77777777" w:rsidTr="00434444">
        <w:trPr>
          <w:trHeight w:val="376"/>
        </w:trPr>
        <w:tc>
          <w:tcPr>
            <w:tcW w:w="630" w:type="dxa"/>
          </w:tcPr>
          <w:p w14:paraId="10B94FC3" w14:textId="664B80CD" w:rsidR="00434444" w:rsidRDefault="00434444" w:rsidP="0048140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Lp.</w:t>
            </w:r>
          </w:p>
        </w:tc>
        <w:tc>
          <w:tcPr>
            <w:tcW w:w="2546" w:type="dxa"/>
          </w:tcPr>
          <w:p w14:paraId="3035B0ED" w14:textId="7311EEB2" w:rsidR="00434444" w:rsidRDefault="00434444" w:rsidP="0048140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Rodzaj tablic</w:t>
            </w:r>
          </w:p>
        </w:tc>
        <w:tc>
          <w:tcPr>
            <w:tcW w:w="1115" w:type="dxa"/>
          </w:tcPr>
          <w:p w14:paraId="16D139B5" w14:textId="145C6F77" w:rsidR="00434444" w:rsidRDefault="00434444" w:rsidP="0048140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J.m.</w:t>
            </w:r>
          </w:p>
        </w:tc>
        <w:tc>
          <w:tcPr>
            <w:tcW w:w="954" w:type="dxa"/>
          </w:tcPr>
          <w:p w14:paraId="739FA4C6" w14:textId="74592B53" w:rsidR="00434444" w:rsidRDefault="00434444" w:rsidP="0048140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Ilość</w:t>
            </w:r>
          </w:p>
        </w:tc>
        <w:tc>
          <w:tcPr>
            <w:tcW w:w="2067" w:type="dxa"/>
          </w:tcPr>
          <w:p w14:paraId="245A29A0" w14:textId="5E54C570" w:rsidR="00434444" w:rsidRDefault="00434444" w:rsidP="0048140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2067" w:type="dxa"/>
          </w:tcPr>
          <w:p w14:paraId="4E813FD5" w14:textId="04057DBA" w:rsidR="00434444" w:rsidRDefault="00434444" w:rsidP="0048140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Wartość brutto</w:t>
            </w:r>
          </w:p>
        </w:tc>
      </w:tr>
      <w:tr w:rsidR="00434444" w:rsidRPr="00434444" w14:paraId="7F2AFAA7" w14:textId="77777777" w:rsidTr="00434444">
        <w:trPr>
          <w:trHeight w:val="376"/>
        </w:trPr>
        <w:tc>
          <w:tcPr>
            <w:tcW w:w="630" w:type="dxa"/>
            <w:tcBorders>
              <w:bottom w:val="single" w:sz="4" w:space="0" w:color="auto"/>
            </w:tcBorders>
          </w:tcPr>
          <w:p w14:paraId="2FF039E1" w14:textId="79993167" w:rsidR="00434444" w:rsidRPr="00434444" w:rsidRDefault="00434444" w:rsidP="0048140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434444">
              <w:rPr>
                <w:rFonts w:ascii="Calibri Light" w:hAnsi="Calibri Light"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DE93558" w14:textId="6A0C7E83" w:rsidR="00434444" w:rsidRPr="00434444" w:rsidRDefault="00434444" w:rsidP="0048140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434444">
              <w:rPr>
                <w:rFonts w:ascii="Calibri Light" w:hAnsi="Calibri Light" w:cs="Calibri Light"/>
                <w:bCs/>
                <w:sz w:val="20"/>
                <w:szCs w:val="20"/>
              </w:rPr>
              <w:t>Tablica edukacyjna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66B04B2E" w14:textId="17A12FE0" w:rsidR="00434444" w:rsidRPr="00434444" w:rsidRDefault="00434444" w:rsidP="0048140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434444">
              <w:rPr>
                <w:rFonts w:ascii="Calibri Light" w:hAnsi="Calibri Light" w:cs="Calibri Light"/>
                <w:bCs/>
                <w:sz w:val="20"/>
                <w:szCs w:val="20"/>
              </w:rPr>
              <w:t>Szt.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1441183A" w14:textId="76F35C43" w:rsidR="00434444" w:rsidRPr="00434444" w:rsidRDefault="00434444" w:rsidP="0048140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434444">
              <w:rPr>
                <w:rFonts w:ascii="Calibri Light" w:hAnsi="Calibri Light"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062638ED" w14:textId="77777777" w:rsidR="00434444" w:rsidRPr="00434444" w:rsidRDefault="00434444" w:rsidP="0048140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204B2DDB" w14:textId="4F22D3DA" w:rsidR="00434444" w:rsidRPr="00434444" w:rsidRDefault="00434444" w:rsidP="0048140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434444" w:rsidRPr="00434444" w14:paraId="1B0DC221" w14:textId="77777777" w:rsidTr="00434444">
        <w:trPr>
          <w:trHeight w:val="390"/>
        </w:trPr>
        <w:tc>
          <w:tcPr>
            <w:tcW w:w="630" w:type="dxa"/>
            <w:tcBorders>
              <w:bottom w:val="single" w:sz="4" w:space="0" w:color="auto"/>
            </w:tcBorders>
          </w:tcPr>
          <w:p w14:paraId="2EDEDF8A" w14:textId="05094311" w:rsidR="00434444" w:rsidRPr="00434444" w:rsidRDefault="00434444" w:rsidP="0048140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434444">
              <w:rPr>
                <w:rFonts w:ascii="Calibri Light" w:hAnsi="Calibri Light"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3732892D" w14:textId="13275098" w:rsidR="00434444" w:rsidRPr="00434444" w:rsidRDefault="00434444" w:rsidP="0048140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434444">
              <w:rPr>
                <w:rFonts w:ascii="Calibri Light" w:hAnsi="Calibri Light" w:cs="Calibri Light"/>
                <w:bCs/>
                <w:sz w:val="20"/>
                <w:szCs w:val="20"/>
              </w:rPr>
              <w:t>Tablica informacyjno-pamiątkowa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28C5473C" w14:textId="05323038" w:rsidR="00434444" w:rsidRPr="00434444" w:rsidRDefault="00434444" w:rsidP="0048140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434444">
              <w:rPr>
                <w:rFonts w:ascii="Calibri Light" w:hAnsi="Calibri Light" w:cs="Calibri Light"/>
                <w:bCs/>
                <w:sz w:val="20"/>
                <w:szCs w:val="20"/>
              </w:rPr>
              <w:t>Szt.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334A9201" w14:textId="1D060F43" w:rsidR="00434444" w:rsidRPr="00434444" w:rsidRDefault="00481402" w:rsidP="0048140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52E69483" w14:textId="77777777" w:rsidR="00434444" w:rsidRPr="00434444" w:rsidRDefault="00434444" w:rsidP="0048140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4ECFF599" w14:textId="360402A7" w:rsidR="00434444" w:rsidRPr="00434444" w:rsidRDefault="00434444" w:rsidP="0048140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434444" w14:paraId="539C9E18" w14:textId="77777777" w:rsidTr="00481402">
        <w:trPr>
          <w:trHeight w:val="699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D33C4" w14:textId="77777777" w:rsidR="00434444" w:rsidRDefault="00434444" w:rsidP="0048140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17E6DB" w14:textId="77777777" w:rsidR="00434444" w:rsidRDefault="00434444" w:rsidP="0048140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0034C0" w14:textId="77777777" w:rsidR="00434444" w:rsidRDefault="00434444" w:rsidP="0048140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F497BE" w14:textId="77777777" w:rsidR="00434444" w:rsidRDefault="00434444" w:rsidP="0048140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532E" w14:textId="7170989A" w:rsidR="00434444" w:rsidRDefault="00434444" w:rsidP="0048140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Razem brutto: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6BD" w14:textId="06B0BFFF" w:rsidR="00434444" w:rsidRDefault="00434444" w:rsidP="0048140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0B2233AA" w14:textId="2D401297" w:rsidR="00712291" w:rsidRPr="00B72427" w:rsidRDefault="00712291" w:rsidP="00223CD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Oferowan</w:t>
      </w:r>
      <w:r w:rsidR="00DF7F9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cen</w:t>
      </w:r>
      <w:r w:rsidR="00DF7F9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="00F21899"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zawiera wszystkie koszty niezbędne do zrealizowania zamówienia wynikające z Zaproszenia</w:t>
      </w:r>
      <w:r w:rsidR="00223CD0"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do złożenia oferty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.   </w:t>
      </w:r>
    </w:p>
    <w:p w14:paraId="3A24A7B9" w14:textId="06B0475D" w:rsidR="00712291" w:rsidRPr="00B72427" w:rsidRDefault="00712291" w:rsidP="00223CD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Termin realizacji zamówienia: </w:t>
      </w:r>
      <w:r w:rsidR="009B540B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35</w:t>
      </w:r>
      <w:r w:rsidR="00481402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 dni</w:t>
      </w:r>
      <w:r w:rsidR="00434444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. </w:t>
      </w:r>
      <w:r w:rsidR="00D20D51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 </w:t>
      </w:r>
    </w:p>
    <w:p w14:paraId="2B432911" w14:textId="77777777" w:rsidR="00712291" w:rsidRPr="00B72427" w:rsidRDefault="00712291" w:rsidP="00223CD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uważam się za związanego ofertą przez okres 30 dni.</w:t>
      </w:r>
    </w:p>
    <w:p w14:paraId="4A8B483E" w14:textId="77777777" w:rsidR="00712291" w:rsidRPr="00B72427" w:rsidRDefault="00712291" w:rsidP="00223CD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47B401B3" w14:textId="77777777" w:rsidR="00712291" w:rsidRPr="00B72427" w:rsidRDefault="00712291" w:rsidP="00223CD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77C6FE35" w14:textId="77777777" w:rsidR="004267DA" w:rsidRPr="00B72427" w:rsidRDefault="004267DA" w:rsidP="00223CD0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28131D9C" w14:textId="77777777" w:rsidR="004267DA" w:rsidRPr="00B72427" w:rsidRDefault="004267DA" w:rsidP="00223CD0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063A1F2" w14:textId="77777777" w:rsidR="004267DA" w:rsidRPr="00537ECB" w:rsidRDefault="004267DA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537ECB" w:rsidRDefault="004267DA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205CD5" w:rsidRPr="00205CD5" w14:paraId="3E30DF6E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205CD5" w:rsidRPr="00205CD5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48F020" w14:textId="77777777" w:rsidR="00205CD5" w:rsidRPr="00205CD5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 xml:space="preserve"> .................................................................................................... </w:t>
            </w:r>
          </w:p>
        </w:tc>
      </w:tr>
      <w:tr w:rsidR="00205CD5" w:rsidRPr="00205CD5" w14:paraId="6FA10A0A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205CD5" w:rsidRPr="00205CD5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2305C5" w14:textId="77777777" w:rsidR="00205CD5" w:rsidRPr="00205CD5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pieczęć i podpisy osób uprawnionych do zaciągania zobowiązań w imieniu wykonawcy  </w:t>
            </w:r>
          </w:p>
        </w:tc>
      </w:tr>
      <w:tr w:rsidR="00205CD5" w:rsidRPr="00205CD5" w14:paraId="1F41C58F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0B19AC" w14:textId="77777777" w:rsidR="00205CD5" w:rsidRPr="00205CD5" w:rsidRDefault="00205CD5" w:rsidP="00205CD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48EAA" w14:textId="77777777" w:rsidR="00205CD5" w:rsidRPr="00205CD5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(wskazanych w dokumencie uprawniającym    do występowania w obrocie prawny) </w:t>
            </w:r>
          </w:p>
        </w:tc>
      </w:tr>
    </w:tbl>
    <w:p w14:paraId="6EC76168" w14:textId="0915C538" w:rsidR="00874AF1" w:rsidRPr="003269DD" w:rsidRDefault="00874AF1" w:rsidP="003269DD">
      <w:pPr>
        <w:spacing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sectPr w:rsidR="00874AF1" w:rsidRPr="003269DD" w:rsidSect="00386F58">
      <w:headerReference w:type="default" r:id="rId8"/>
      <w:footerReference w:type="default" r:id="rId9"/>
      <w:pgSz w:w="11906" w:h="16838"/>
      <w:pgMar w:top="426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16B5" w14:textId="77777777" w:rsidR="00A62E97" w:rsidRDefault="00A62E97" w:rsidP="00D770B2">
      <w:pPr>
        <w:spacing w:after="0" w:line="240" w:lineRule="auto"/>
      </w:pPr>
      <w:r>
        <w:separator/>
      </w:r>
    </w:p>
  </w:endnote>
  <w:endnote w:type="continuationSeparator" w:id="0">
    <w:p w14:paraId="41E3BDE3" w14:textId="77777777" w:rsidR="00A62E97" w:rsidRDefault="00A62E97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AE71" w14:textId="77777777" w:rsidR="00223CD0" w:rsidRDefault="00223CD0" w:rsidP="00223CD0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4B7A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62FAFBE4" w14:textId="77777777" w:rsidR="00223CD0" w:rsidRDefault="00223CD0" w:rsidP="00223CD0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519E47AC" w14:textId="77777777" w:rsidR="00223CD0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40307643" w14:textId="77777777" w:rsidR="00223CD0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37D2" w14:textId="77777777" w:rsidR="00A62E97" w:rsidRDefault="00A62E97" w:rsidP="00D770B2">
      <w:pPr>
        <w:spacing w:after="0" w:line="240" w:lineRule="auto"/>
      </w:pPr>
      <w:r>
        <w:separator/>
      </w:r>
    </w:p>
  </w:footnote>
  <w:footnote w:type="continuationSeparator" w:id="0">
    <w:p w14:paraId="4B5E74FE" w14:textId="77777777" w:rsidR="00A62E97" w:rsidRDefault="00A62E97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248C" w14:textId="7060E3AB" w:rsidR="00537ECB" w:rsidRPr="009A5EA4" w:rsidRDefault="009A5EA4" w:rsidP="009A5EA4">
    <w:pPr>
      <w:pStyle w:val="Nagwek"/>
    </w:pPr>
    <w:r w:rsidRPr="005F6475">
      <w:rPr>
        <w:noProof/>
      </w:rPr>
      <w:drawing>
        <wp:inline distT="0" distB="0" distL="0" distR="0" wp14:anchorId="47916453" wp14:editId="2FC2A3D6">
          <wp:extent cx="5943600" cy="587677"/>
          <wp:effectExtent l="0" t="0" r="0" b="317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6709" cy="594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1E137E9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BE820A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E24085B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4CE109F0"/>
    <w:multiLevelType w:val="hybridMultilevel"/>
    <w:tmpl w:val="60AE6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BDE5916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23"/>
  </w:num>
  <w:num w:numId="2">
    <w:abstractNumId w:val="27"/>
  </w:num>
  <w:num w:numId="3">
    <w:abstractNumId w:val="32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2"/>
  </w:num>
  <w:num w:numId="16">
    <w:abstractNumId w:val="16"/>
  </w:num>
  <w:num w:numId="17">
    <w:abstractNumId w:val="22"/>
  </w:num>
  <w:num w:numId="18">
    <w:abstractNumId w:val="10"/>
  </w:num>
  <w:num w:numId="19">
    <w:abstractNumId w:val="33"/>
  </w:num>
  <w:num w:numId="20">
    <w:abstractNumId w:val="36"/>
  </w:num>
  <w:num w:numId="21">
    <w:abstractNumId w:val="18"/>
  </w:num>
  <w:num w:numId="22">
    <w:abstractNumId w:val="11"/>
  </w:num>
  <w:num w:numId="23">
    <w:abstractNumId w:val="26"/>
  </w:num>
  <w:num w:numId="24">
    <w:abstractNumId w:val="34"/>
  </w:num>
  <w:num w:numId="25">
    <w:abstractNumId w:val="24"/>
  </w:num>
  <w:num w:numId="26">
    <w:abstractNumId w:val="13"/>
  </w:num>
  <w:num w:numId="27">
    <w:abstractNumId w:val="15"/>
  </w:num>
  <w:num w:numId="28">
    <w:abstractNumId w:val="14"/>
  </w:num>
  <w:num w:numId="29">
    <w:abstractNumId w:val="20"/>
  </w:num>
  <w:num w:numId="30">
    <w:abstractNumId w:val="30"/>
  </w:num>
  <w:num w:numId="31">
    <w:abstractNumId w:val="17"/>
  </w:num>
  <w:num w:numId="32">
    <w:abstractNumId w:val="25"/>
  </w:num>
  <w:num w:numId="33">
    <w:abstractNumId w:val="35"/>
  </w:num>
  <w:num w:numId="34">
    <w:abstractNumId w:val="9"/>
  </w:num>
  <w:num w:numId="35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60657"/>
    <w:rsid w:val="00067025"/>
    <w:rsid w:val="00071A64"/>
    <w:rsid w:val="00073425"/>
    <w:rsid w:val="00074F47"/>
    <w:rsid w:val="00075E06"/>
    <w:rsid w:val="00077A08"/>
    <w:rsid w:val="0009373D"/>
    <w:rsid w:val="000969A0"/>
    <w:rsid w:val="000A5687"/>
    <w:rsid w:val="000B0AC8"/>
    <w:rsid w:val="000C5DB8"/>
    <w:rsid w:val="000D3CE2"/>
    <w:rsid w:val="000D6993"/>
    <w:rsid w:val="000E4BBE"/>
    <w:rsid w:val="000F78B2"/>
    <w:rsid w:val="00115E2C"/>
    <w:rsid w:val="001241C7"/>
    <w:rsid w:val="00162AAF"/>
    <w:rsid w:val="001643D7"/>
    <w:rsid w:val="0017137E"/>
    <w:rsid w:val="00190A29"/>
    <w:rsid w:val="001A4740"/>
    <w:rsid w:val="001B0545"/>
    <w:rsid w:val="001B0E61"/>
    <w:rsid w:val="001B28C8"/>
    <w:rsid w:val="001B2EB4"/>
    <w:rsid w:val="001B32FC"/>
    <w:rsid w:val="001B7685"/>
    <w:rsid w:val="001C1A7C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23CD0"/>
    <w:rsid w:val="00231CBD"/>
    <w:rsid w:val="00233429"/>
    <w:rsid w:val="002538DA"/>
    <w:rsid w:val="00261B45"/>
    <w:rsid w:val="00277943"/>
    <w:rsid w:val="002900DC"/>
    <w:rsid w:val="00296073"/>
    <w:rsid w:val="002A6DAA"/>
    <w:rsid w:val="002C42C5"/>
    <w:rsid w:val="002D3CDB"/>
    <w:rsid w:val="002D5F0A"/>
    <w:rsid w:val="002E14B9"/>
    <w:rsid w:val="002E4630"/>
    <w:rsid w:val="002E58E1"/>
    <w:rsid w:val="002F0CD5"/>
    <w:rsid w:val="002F2C36"/>
    <w:rsid w:val="00300654"/>
    <w:rsid w:val="003137E1"/>
    <w:rsid w:val="003237AB"/>
    <w:rsid w:val="003269DD"/>
    <w:rsid w:val="00327142"/>
    <w:rsid w:val="003309E7"/>
    <w:rsid w:val="00335F54"/>
    <w:rsid w:val="00346CA4"/>
    <w:rsid w:val="00376FC4"/>
    <w:rsid w:val="0038651D"/>
    <w:rsid w:val="00386F58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40077F"/>
    <w:rsid w:val="00414642"/>
    <w:rsid w:val="00423E2A"/>
    <w:rsid w:val="004267DA"/>
    <w:rsid w:val="00433969"/>
    <w:rsid w:val="00434444"/>
    <w:rsid w:val="004421EE"/>
    <w:rsid w:val="004467BC"/>
    <w:rsid w:val="0045095F"/>
    <w:rsid w:val="004620ED"/>
    <w:rsid w:val="004629AD"/>
    <w:rsid w:val="0047183F"/>
    <w:rsid w:val="00475A3B"/>
    <w:rsid w:val="00481402"/>
    <w:rsid w:val="0048423F"/>
    <w:rsid w:val="004864F5"/>
    <w:rsid w:val="00492F8A"/>
    <w:rsid w:val="004B1705"/>
    <w:rsid w:val="004C251D"/>
    <w:rsid w:val="004C4337"/>
    <w:rsid w:val="004C6C09"/>
    <w:rsid w:val="004D4E98"/>
    <w:rsid w:val="004E20BE"/>
    <w:rsid w:val="004E5D53"/>
    <w:rsid w:val="004F1D9A"/>
    <w:rsid w:val="004F2759"/>
    <w:rsid w:val="004F30F4"/>
    <w:rsid w:val="00513D0B"/>
    <w:rsid w:val="005141DE"/>
    <w:rsid w:val="00521D12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2266"/>
    <w:rsid w:val="00582657"/>
    <w:rsid w:val="005875D1"/>
    <w:rsid w:val="00593F1B"/>
    <w:rsid w:val="00595B32"/>
    <w:rsid w:val="005A683E"/>
    <w:rsid w:val="005B384A"/>
    <w:rsid w:val="005B68B5"/>
    <w:rsid w:val="005C235A"/>
    <w:rsid w:val="005D2B72"/>
    <w:rsid w:val="005D2B73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5C2B"/>
    <w:rsid w:val="006F7868"/>
    <w:rsid w:val="006F7E2D"/>
    <w:rsid w:val="00712291"/>
    <w:rsid w:val="00714073"/>
    <w:rsid w:val="00721196"/>
    <w:rsid w:val="007237BD"/>
    <w:rsid w:val="0073381C"/>
    <w:rsid w:val="007340D3"/>
    <w:rsid w:val="00742DDD"/>
    <w:rsid w:val="00753507"/>
    <w:rsid w:val="0076628D"/>
    <w:rsid w:val="007800D2"/>
    <w:rsid w:val="00793487"/>
    <w:rsid w:val="007946EE"/>
    <w:rsid w:val="00794A46"/>
    <w:rsid w:val="007B29D2"/>
    <w:rsid w:val="007B4111"/>
    <w:rsid w:val="007B5C22"/>
    <w:rsid w:val="007B71AF"/>
    <w:rsid w:val="007D040D"/>
    <w:rsid w:val="007D1046"/>
    <w:rsid w:val="007E1C15"/>
    <w:rsid w:val="007E2644"/>
    <w:rsid w:val="00803A5E"/>
    <w:rsid w:val="00804C7A"/>
    <w:rsid w:val="008055B5"/>
    <w:rsid w:val="00816BA7"/>
    <w:rsid w:val="00817DEE"/>
    <w:rsid w:val="00825916"/>
    <w:rsid w:val="00841395"/>
    <w:rsid w:val="0084452B"/>
    <w:rsid w:val="008528FD"/>
    <w:rsid w:val="00860E7D"/>
    <w:rsid w:val="00874AF1"/>
    <w:rsid w:val="0088155F"/>
    <w:rsid w:val="0089050A"/>
    <w:rsid w:val="008976CF"/>
    <w:rsid w:val="008A4732"/>
    <w:rsid w:val="008A56FC"/>
    <w:rsid w:val="008A7FEB"/>
    <w:rsid w:val="008B6755"/>
    <w:rsid w:val="008C0C76"/>
    <w:rsid w:val="008C46A2"/>
    <w:rsid w:val="008C4C89"/>
    <w:rsid w:val="008C692C"/>
    <w:rsid w:val="008D663F"/>
    <w:rsid w:val="009034B5"/>
    <w:rsid w:val="00903B11"/>
    <w:rsid w:val="00903D84"/>
    <w:rsid w:val="00915F26"/>
    <w:rsid w:val="00917E3C"/>
    <w:rsid w:val="009275B6"/>
    <w:rsid w:val="009352BE"/>
    <w:rsid w:val="00940877"/>
    <w:rsid w:val="00943B39"/>
    <w:rsid w:val="00965E2D"/>
    <w:rsid w:val="00965F0E"/>
    <w:rsid w:val="00983FEC"/>
    <w:rsid w:val="009A018E"/>
    <w:rsid w:val="009A5EA4"/>
    <w:rsid w:val="009B03FC"/>
    <w:rsid w:val="009B540B"/>
    <w:rsid w:val="009B6245"/>
    <w:rsid w:val="009C2163"/>
    <w:rsid w:val="009C3CB4"/>
    <w:rsid w:val="009C7FE0"/>
    <w:rsid w:val="009E231E"/>
    <w:rsid w:val="009F5AB9"/>
    <w:rsid w:val="00A010BA"/>
    <w:rsid w:val="00A04A51"/>
    <w:rsid w:val="00A43A54"/>
    <w:rsid w:val="00A47C1F"/>
    <w:rsid w:val="00A538C2"/>
    <w:rsid w:val="00A62E97"/>
    <w:rsid w:val="00A64C63"/>
    <w:rsid w:val="00A7195E"/>
    <w:rsid w:val="00A74ACE"/>
    <w:rsid w:val="00A838BE"/>
    <w:rsid w:val="00AA48EE"/>
    <w:rsid w:val="00AB4F45"/>
    <w:rsid w:val="00AC5B34"/>
    <w:rsid w:val="00AE14DF"/>
    <w:rsid w:val="00AF06C6"/>
    <w:rsid w:val="00AF1477"/>
    <w:rsid w:val="00AF4A0F"/>
    <w:rsid w:val="00B00918"/>
    <w:rsid w:val="00B15854"/>
    <w:rsid w:val="00B17BB2"/>
    <w:rsid w:val="00B265CA"/>
    <w:rsid w:val="00B36CCC"/>
    <w:rsid w:val="00B416F4"/>
    <w:rsid w:val="00B42489"/>
    <w:rsid w:val="00B45F4D"/>
    <w:rsid w:val="00B53D09"/>
    <w:rsid w:val="00B72427"/>
    <w:rsid w:val="00B73968"/>
    <w:rsid w:val="00B964F9"/>
    <w:rsid w:val="00BA440F"/>
    <w:rsid w:val="00BA5DD3"/>
    <w:rsid w:val="00BB1646"/>
    <w:rsid w:val="00BB35AC"/>
    <w:rsid w:val="00BB35B1"/>
    <w:rsid w:val="00BB4391"/>
    <w:rsid w:val="00BC0775"/>
    <w:rsid w:val="00BC0BE2"/>
    <w:rsid w:val="00BD4887"/>
    <w:rsid w:val="00BF4FA6"/>
    <w:rsid w:val="00BF75D3"/>
    <w:rsid w:val="00C11379"/>
    <w:rsid w:val="00C15D75"/>
    <w:rsid w:val="00C527C3"/>
    <w:rsid w:val="00C63834"/>
    <w:rsid w:val="00C64830"/>
    <w:rsid w:val="00C67E60"/>
    <w:rsid w:val="00C719F7"/>
    <w:rsid w:val="00C92337"/>
    <w:rsid w:val="00CB271E"/>
    <w:rsid w:val="00CB78C3"/>
    <w:rsid w:val="00CC0D7A"/>
    <w:rsid w:val="00CC38E8"/>
    <w:rsid w:val="00CE1AC2"/>
    <w:rsid w:val="00CF6D34"/>
    <w:rsid w:val="00D1242F"/>
    <w:rsid w:val="00D17058"/>
    <w:rsid w:val="00D20D51"/>
    <w:rsid w:val="00D223CD"/>
    <w:rsid w:val="00D3141A"/>
    <w:rsid w:val="00D45318"/>
    <w:rsid w:val="00D52C8C"/>
    <w:rsid w:val="00D647EC"/>
    <w:rsid w:val="00D718A7"/>
    <w:rsid w:val="00D770B2"/>
    <w:rsid w:val="00D804E5"/>
    <w:rsid w:val="00DA34F9"/>
    <w:rsid w:val="00DA48C4"/>
    <w:rsid w:val="00DB0D7C"/>
    <w:rsid w:val="00DB1120"/>
    <w:rsid w:val="00DB1287"/>
    <w:rsid w:val="00DB4A85"/>
    <w:rsid w:val="00DC00C9"/>
    <w:rsid w:val="00DC647E"/>
    <w:rsid w:val="00DD0AC7"/>
    <w:rsid w:val="00DD60C4"/>
    <w:rsid w:val="00DE0984"/>
    <w:rsid w:val="00DF1EE9"/>
    <w:rsid w:val="00DF7F9D"/>
    <w:rsid w:val="00E22B66"/>
    <w:rsid w:val="00E3187F"/>
    <w:rsid w:val="00E36C12"/>
    <w:rsid w:val="00E71388"/>
    <w:rsid w:val="00E7508C"/>
    <w:rsid w:val="00E7774A"/>
    <w:rsid w:val="00E8374B"/>
    <w:rsid w:val="00E907C5"/>
    <w:rsid w:val="00EE281A"/>
    <w:rsid w:val="00EF7E46"/>
    <w:rsid w:val="00F00969"/>
    <w:rsid w:val="00F02151"/>
    <w:rsid w:val="00F21899"/>
    <w:rsid w:val="00F21ACC"/>
    <w:rsid w:val="00F23D6B"/>
    <w:rsid w:val="00F25464"/>
    <w:rsid w:val="00F673E6"/>
    <w:rsid w:val="00F70F0E"/>
    <w:rsid w:val="00F71E37"/>
    <w:rsid w:val="00F74724"/>
    <w:rsid w:val="00F77673"/>
    <w:rsid w:val="00F80B01"/>
    <w:rsid w:val="00F9111E"/>
    <w:rsid w:val="00F91839"/>
    <w:rsid w:val="00FA23D2"/>
    <w:rsid w:val="00FA4C98"/>
    <w:rsid w:val="00FA60A3"/>
    <w:rsid w:val="00FC78BD"/>
    <w:rsid w:val="00FD146C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2</cp:revision>
  <cp:lastPrinted>2021-04-14T15:50:00Z</cp:lastPrinted>
  <dcterms:created xsi:type="dcterms:W3CDTF">2021-04-14T15:51:00Z</dcterms:created>
  <dcterms:modified xsi:type="dcterms:W3CDTF">2021-04-14T15:51:00Z</dcterms:modified>
</cp:coreProperties>
</file>