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460D9" w14:textId="14A89220" w:rsidR="00D20D51" w:rsidRPr="00D20D51" w:rsidRDefault="004267DA" w:rsidP="0077585A">
      <w:pPr>
        <w:spacing w:line="240" w:lineRule="auto"/>
        <w:jc w:val="right"/>
        <w:rPr>
          <w:rFonts w:ascii="Calibri Light" w:hAnsi="Calibri Light" w:cs="Calibri Light"/>
          <w:sz w:val="16"/>
          <w:szCs w:val="16"/>
        </w:rPr>
      </w:pPr>
      <w:r w:rsidRPr="00537ECB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537ECB">
        <w:rPr>
          <w:rFonts w:ascii="Calibri Light" w:eastAsia="Arial Black" w:hAnsi="Calibri Light" w:cs="Calibri Light"/>
          <w:u w:val="single"/>
        </w:rPr>
        <w:t xml:space="preserve"> </w:t>
      </w:r>
    </w:p>
    <w:p w14:paraId="43EB82AF" w14:textId="65313A3F" w:rsidR="004267DA" w:rsidRPr="00B72427" w:rsidRDefault="004267DA" w:rsidP="0077585A">
      <w:pPr>
        <w:tabs>
          <w:tab w:val="left" w:pos="5040"/>
        </w:tabs>
        <w:suppressAutoHyphens/>
        <w:spacing w:after="0" w:line="240" w:lineRule="auto"/>
        <w:ind w:left="5040"/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</w:pPr>
      <w:r w:rsidRPr="00B72427"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3D015D73" w14:textId="77777777" w:rsidR="004267DA" w:rsidRPr="00B72427" w:rsidRDefault="004267DA" w:rsidP="0077585A">
      <w:pPr>
        <w:tabs>
          <w:tab w:val="left" w:pos="5040"/>
        </w:tabs>
        <w:suppressAutoHyphens/>
        <w:spacing w:after="0" w:line="240" w:lineRule="auto"/>
        <w:ind w:left="5040"/>
        <w:rPr>
          <w:rFonts w:ascii="Calibri Light" w:eastAsia="Times New Roman" w:hAnsi="Calibri Light" w:cs="Calibri Light"/>
          <w:b/>
          <w:lang w:eastAsia="ar-SA"/>
        </w:rPr>
      </w:pPr>
      <w:r w:rsidRPr="00B72427">
        <w:rPr>
          <w:rFonts w:ascii="Calibri Light" w:eastAsia="Times New Roman" w:hAnsi="Calibri Light" w:cs="Calibri Light"/>
          <w:b/>
          <w:lang w:eastAsia="ar-SA"/>
        </w:rPr>
        <w:t xml:space="preserve">Gmina Gródek nad Dunajcem </w:t>
      </w:r>
    </w:p>
    <w:p w14:paraId="786AD180" w14:textId="77777777" w:rsidR="004267DA" w:rsidRPr="00B72427" w:rsidRDefault="004267DA" w:rsidP="0077585A">
      <w:pPr>
        <w:tabs>
          <w:tab w:val="left" w:pos="5040"/>
        </w:tabs>
        <w:suppressAutoHyphens/>
        <w:spacing w:after="0" w:line="240" w:lineRule="auto"/>
        <w:ind w:left="5040"/>
        <w:rPr>
          <w:rFonts w:ascii="Calibri Light" w:eastAsia="Times New Roman" w:hAnsi="Calibri Light" w:cs="Calibri Light"/>
          <w:b/>
          <w:lang w:eastAsia="ar-SA"/>
        </w:rPr>
      </w:pPr>
      <w:r w:rsidRPr="00B72427">
        <w:rPr>
          <w:rFonts w:ascii="Calibri Light" w:eastAsia="Times New Roman" w:hAnsi="Calibri Light" w:cs="Calibri Light"/>
          <w:b/>
          <w:lang w:eastAsia="ar-SA"/>
        </w:rPr>
        <w:t>Gródek nad Dunajcem 54</w:t>
      </w:r>
    </w:p>
    <w:p w14:paraId="34F41BB4" w14:textId="77777777" w:rsidR="004267DA" w:rsidRPr="00B72427" w:rsidRDefault="004267DA" w:rsidP="0077585A">
      <w:pPr>
        <w:tabs>
          <w:tab w:val="left" w:pos="5040"/>
        </w:tabs>
        <w:suppressAutoHyphens/>
        <w:spacing w:after="0" w:line="240" w:lineRule="auto"/>
        <w:ind w:left="5040"/>
        <w:rPr>
          <w:rFonts w:ascii="Calibri Light" w:eastAsia="Times New Roman" w:hAnsi="Calibri Light" w:cs="Calibri Light"/>
          <w:lang w:eastAsia="ar-SA"/>
        </w:rPr>
      </w:pPr>
      <w:r w:rsidRPr="00B72427">
        <w:rPr>
          <w:rFonts w:ascii="Calibri Light" w:eastAsia="Times New Roman" w:hAnsi="Calibri Light" w:cs="Calibri Light"/>
          <w:b/>
          <w:lang w:eastAsia="ar-SA"/>
        </w:rPr>
        <w:t>33-318 Gródek nad Dunajcem</w:t>
      </w:r>
    </w:p>
    <w:p w14:paraId="13D79A24" w14:textId="77777777" w:rsidR="004267DA" w:rsidRPr="00537ECB" w:rsidRDefault="004267DA" w:rsidP="0077585A">
      <w:pPr>
        <w:suppressAutoHyphens/>
        <w:spacing w:after="0" w:line="240" w:lineRule="auto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51411112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537ECB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4838D002" w14:textId="4917A3C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br/>
        <w:t xml:space="preserve">Zarejestrowana nazwa (firma) </w:t>
      </w:r>
      <w:r w:rsidR="00251744">
        <w:rPr>
          <w:rFonts w:ascii="Calibri Light" w:eastAsia="Times New Roman" w:hAnsi="Calibri Light" w:cs="Calibri Light"/>
          <w:b/>
          <w:lang w:eastAsia="ar-SA"/>
        </w:rPr>
        <w:t>Wykonawcy</w:t>
      </w:r>
      <w:r w:rsidRPr="00537ECB">
        <w:rPr>
          <w:rFonts w:ascii="Calibri Light" w:eastAsia="Times New Roman" w:hAnsi="Calibri Light" w:cs="Calibri Light"/>
          <w:lang w:eastAsia="ar-SA"/>
        </w:rPr>
        <w:t>:</w:t>
      </w:r>
    </w:p>
    <w:p w14:paraId="4690A8DB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36AAA204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4B163FBB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2F97BF54" w14:textId="678C3622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 xml:space="preserve">Zarejestrowany adres (siedziba) </w:t>
      </w:r>
      <w:r w:rsidR="00251744">
        <w:rPr>
          <w:rFonts w:ascii="Calibri Light" w:eastAsia="Times New Roman" w:hAnsi="Calibri Light" w:cs="Calibri Light"/>
          <w:b/>
          <w:lang w:eastAsia="ar-SA"/>
        </w:rPr>
        <w:t>Wykonawcy</w:t>
      </w:r>
      <w:r w:rsidRPr="00537ECB">
        <w:rPr>
          <w:rFonts w:ascii="Calibri Light" w:eastAsia="Times New Roman" w:hAnsi="Calibri Light" w:cs="Calibri Light"/>
          <w:b/>
          <w:lang w:eastAsia="ar-SA"/>
        </w:rPr>
        <w:t>:</w:t>
      </w:r>
    </w:p>
    <w:p w14:paraId="6B93BD8C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DDBA15E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>Ulica:</w:t>
      </w:r>
      <w:r w:rsidRPr="00537ECB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0DCA5038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2574293F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537ECB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537ECB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537ECB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745F1280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E55B6AD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537ECB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537ECB">
        <w:rPr>
          <w:rFonts w:ascii="Calibri Light" w:eastAsia="Times New Roman" w:hAnsi="Calibri Light" w:cs="Calibri Light"/>
          <w:lang w:eastAsia="ar-SA"/>
        </w:rPr>
        <w:tab/>
      </w:r>
      <w:r w:rsidRPr="00537ECB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537ECB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394E068E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015E4B3C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537ECB">
        <w:rPr>
          <w:rFonts w:ascii="Calibri Light" w:eastAsia="Times New Roman" w:hAnsi="Calibri Light" w:cs="Calibri Light"/>
          <w:b/>
          <w:lang w:eastAsia="ar-SA"/>
        </w:rPr>
        <w:t>telefon:</w:t>
      </w:r>
      <w:r w:rsidRPr="00537ECB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537ECB">
        <w:rPr>
          <w:rFonts w:ascii="Calibri Light" w:eastAsia="Times New Roman" w:hAnsi="Calibri Light" w:cs="Calibri Light"/>
          <w:lang w:eastAsia="ar-SA"/>
        </w:rPr>
        <w:tab/>
      </w:r>
      <w:r w:rsidRPr="00537ECB">
        <w:rPr>
          <w:rFonts w:ascii="Calibri Light" w:eastAsia="Times New Roman" w:hAnsi="Calibri Light" w:cs="Calibri Light"/>
          <w:b/>
          <w:lang w:val="en-US" w:eastAsia="ar-SA"/>
        </w:rPr>
        <w:t>fax:</w:t>
      </w:r>
      <w:r w:rsidRPr="00537ECB">
        <w:rPr>
          <w:rFonts w:ascii="Calibri Light" w:eastAsia="Times New Roman" w:hAnsi="Calibri Light" w:cs="Calibri Light"/>
          <w:lang w:val="en-US" w:eastAsia="ar-SA"/>
        </w:rPr>
        <w:t xml:space="preserve">  …………………………..……………………</w:t>
      </w:r>
    </w:p>
    <w:p w14:paraId="1978E184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4D703894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537ECB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537ECB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537ECB">
        <w:rPr>
          <w:rFonts w:ascii="Calibri Light" w:eastAsia="Times New Roman" w:hAnsi="Calibri Light" w:cs="Calibri Light"/>
          <w:lang w:val="en-US" w:eastAsia="ar-SA"/>
        </w:rPr>
        <w:tab/>
      </w:r>
      <w:r w:rsidRPr="00537ECB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537ECB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653770E0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1AF22123" w14:textId="77777777" w:rsidR="004267DA" w:rsidRPr="00537ECB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  <w:r w:rsidRPr="00537ECB">
        <w:rPr>
          <w:rFonts w:ascii="Calibri Light" w:eastAsia="Times New Roman" w:hAnsi="Calibri Light" w:cs="Calibri Light"/>
          <w:b/>
          <w:lang w:val="en-US" w:eastAsia="ar-SA"/>
        </w:rPr>
        <w:t>Adres e-mail:</w:t>
      </w:r>
      <w:r w:rsidRPr="00537ECB">
        <w:rPr>
          <w:rFonts w:ascii="Calibri Light" w:eastAsia="Times New Roman" w:hAnsi="Calibri Light" w:cs="Calibri Light"/>
          <w:b/>
          <w:lang w:val="en-US" w:eastAsia="ar-SA"/>
        </w:rPr>
        <w:tab/>
      </w:r>
      <w:r w:rsidRPr="00537ECB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  <w:r w:rsidRPr="00537ECB">
        <w:rPr>
          <w:rFonts w:ascii="Calibri Light" w:eastAsia="Times New Roman" w:hAnsi="Calibri Light" w:cs="Calibri Light"/>
          <w:lang w:val="en-US" w:eastAsia="ar-SA"/>
        </w:rPr>
        <w:tab/>
      </w:r>
    </w:p>
    <w:p w14:paraId="24C7336C" w14:textId="284A3F2D" w:rsidR="004267DA" w:rsidRPr="00537ECB" w:rsidRDefault="004267DA" w:rsidP="0077585A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  <w:r w:rsidRPr="00537ECB">
        <w:rPr>
          <w:rFonts w:ascii="Calibri Light" w:eastAsia="Times New Roman" w:hAnsi="Calibri Light" w:cs="Calibri Light"/>
          <w:lang w:val="en-US" w:eastAsia="ar-SA"/>
        </w:rPr>
        <w:tab/>
      </w:r>
    </w:p>
    <w:p w14:paraId="090C7BB2" w14:textId="2DF48D0E" w:rsidR="004267DA" w:rsidRPr="001F11DC" w:rsidRDefault="004267DA" w:rsidP="001F11D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b/>
          <w:bCs/>
          <w:iCs/>
          <w:sz w:val="20"/>
          <w:szCs w:val="20"/>
        </w:rPr>
      </w:pPr>
      <w:r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>Składaj</w:t>
      </w:r>
      <w:r w:rsidRPr="00DA3625">
        <w:rPr>
          <w:rFonts w:ascii="Calibri Light" w:eastAsia="TimesNewRoman" w:hAnsi="Calibri Light" w:cs="Calibri Light"/>
          <w:sz w:val="20"/>
          <w:szCs w:val="20"/>
          <w:lang w:eastAsia="ar-SA"/>
        </w:rPr>
        <w:t>ą</w:t>
      </w:r>
      <w:r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>c ofert</w:t>
      </w:r>
      <w:r w:rsidRPr="00DA3625">
        <w:rPr>
          <w:rFonts w:ascii="Calibri Light" w:eastAsia="TimesNewRoman" w:hAnsi="Calibri Light" w:cs="Calibri Light"/>
          <w:sz w:val="20"/>
          <w:szCs w:val="20"/>
          <w:lang w:eastAsia="ar-SA"/>
        </w:rPr>
        <w:t xml:space="preserve">ę </w:t>
      </w:r>
      <w:r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>na realizację zamówienia</w:t>
      </w:r>
      <w:r w:rsidR="004C15BD"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nr </w:t>
      </w:r>
      <w:r w:rsidR="004C15BD" w:rsidRPr="00DA3625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IZP.272.1.</w:t>
      </w:r>
      <w:r w:rsidR="00073273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2</w:t>
      </w:r>
      <w:r w:rsidR="008E2882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3</w:t>
      </w:r>
      <w:r w:rsidR="004C15BD" w:rsidRPr="00DA3625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.20</w:t>
      </w:r>
      <w:r w:rsidR="00DA3625" w:rsidRPr="00DA3625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2</w:t>
      </w:r>
      <w:r w:rsidR="00F74D47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4</w:t>
      </w:r>
      <w:r w:rsidR="004C15BD" w:rsidRPr="00DA3625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pn</w:t>
      </w:r>
      <w:r w:rsidR="004C15BD" w:rsidRPr="00073273">
        <w:rPr>
          <w:rFonts w:ascii="Calibri Light" w:eastAsia="Times New Roman" w:hAnsi="Calibri Light" w:cs="Calibri Light"/>
          <w:sz w:val="20"/>
          <w:szCs w:val="20"/>
          <w:lang w:eastAsia="ar-SA"/>
        </w:rPr>
        <w:t>.</w:t>
      </w:r>
      <w:r w:rsidRPr="00073273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: </w:t>
      </w:r>
      <w:r w:rsidR="00A34F0B" w:rsidRPr="00A34F0B">
        <w:rPr>
          <w:rFonts w:ascii="Calibri Light" w:eastAsia="Times New Roman" w:hAnsi="Calibri Light" w:cs="Calibri Light"/>
          <w:b/>
          <w:bCs/>
          <w:sz w:val="20"/>
          <w:szCs w:val="20"/>
          <w:lang w:eastAsia="ar-SA"/>
        </w:rPr>
        <w:t>Pełnienie funkcji inspektora nadzoru inwestorskiego nad p</w:t>
      </w:r>
      <w:r w:rsidR="00073273" w:rsidRPr="00A34F0B">
        <w:rPr>
          <w:rFonts w:ascii="Calibri Light" w:hAnsi="Calibri Light" w:cs="Calibri Light"/>
          <w:b/>
          <w:bCs/>
          <w:sz w:val="20"/>
          <w:szCs w:val="20"/>
        </w:rPr>
        <w:t>rzebudow</w:t>
      </w:r>
      <w:r w:rsidR="00A34F0B" w:rsidRPr="00A34F0B">
        <w:rPr>
          <w:rFonts w:ascii="Calibri Light" w:hAnsi="Calibri Light" w:cs="Calibri Light"/>
          <w:b/>
          <w:bCs/>
          <w:sz w:val="20"/>
          <w:szCs w:val="20"/>
        </w:rPr>
        <w:t>ą</w:t>
      </w:r>
      <w:r w:rsidR="00073273" w:rsidRPr="00A34F0B">
        <w:rPr>
          <w:rFonts w:ascii="Calibri Light" w:hAnsi="Calibri Light" w:cs="Calibri Light"/>
          <w:b/>
          <w:bCs/>
          <w:sz w:val="20"/>
          <w:szCs w:val="20"/>
        </w:rPr>
        <w:t xml:space="preserve"> drogi gminnej nr 290623K w km od 1+400 do km 2+760 w miejscowości Roztoka - Brzeziny, Gmina Gródek nad Dunajcem</w:t>
      </w:r>
      <w:r w:rsidR="00073273" w:rsidRPr="001F11DC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</w:t>
      </w:r>
      <w:r w:rsidRPr="001F11DC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objętego niniejszym postępowaniem, oferuję wykonanie przedmiotu zamówienia </w:t>
      </w:r>
      <w:r w:rsidR="0077585A" w:rsidRPr="001F11DC">
        <w:rPr>
          <w:rFonts w:ascii="Calibri Light" w:eastAsia="Times New Roman" w:hAnsi="Calibri Light" w:cs="Calibri Light"/>
          <w:sz w:val="20"/>
          <w:szCs w:val="20"/>
          <w:lang w:eastAsia="ar-SA"/>
        </w:rPr>
        <w:t>na następujących warunkach:</w:t>
      </w:r>
    </w:p>
    <w:p w14:paraId="67CA915E" w14:textId="77777777" w:rsidR="00DA3625" w:rsidRPr="00DA3625" w:rsidRDefault="00DA3625" w:rsidP="00DA3625">
      <w:pPr>
        <w:pStyle w:val="Akapitzlist"/>
        <w:spacing w:line="240" w:lineRule="auto"/>
        <w:ind w:left="360"/>
        <w:jc w:val="both"/>
        <w:rPr>
          <w:rFonts w:ascii="Calibri Light" w:hAnsi="Calibri Light" w:cs="Calibri Light"/>
          <w:b/>
          <w:sz w:val="20"/>
          <w:szCs w:val="20"/>
        </w:rPr>
      </w:pPr>
    </w:p>
    <w:p w14:paraId="5B4BE539" w14:textId="6C5C5AF4" w:rsidR="0077585A" w:rsidRPr="00D20D51" w:rsidRDefault="0077585A" w:rsidP="0077585A">
      <w:pPr>
        <w:pStyle w:val="Akapitzlist"/>
        <w:numPr>
          <w:ilvl w:val="1"/>
          <w:numId w:val="3"/>
        </w:numPr>
        <w:spacing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eastAsia="Times New Roman" w:hAnsi="Calibri Light" w:cs="Calibri Light"/>
          <w:b/>
          <w:sz w:val="20"/>
          <w:szCs w:val="20"/>
          <w:lang w:eastAsia="ar-SA"/>
        </w:rPr>
        <w:t>CENA OFERTOWA</w:t>
      </w:r>
    </w:p>
    <w:tbl>
      <w:tblPr>
        <w:tblStyle w:val="Tabela-Siatka"/>
        <w:tblW w:w="4701" w:type="pct"/>
        <w:tblInd w:w="846" w:type="dxa"/>
        <w:tblLook w:val="04A0" w:firstRow="1" w:lastRow="0" w:firstColumn="1" w:lastColumn="0" w:noHBand="0" w:noVBand="1"/>
      </w:tblPr>
      <w:tblGrid>
        <w:gridCol w:w="3229"/>
        <w:gridCol w:w="2442"/>
        <w:gridCol w:w="2984"/>
      </w:tblGrid>
      <w:tr w:rsidR="00223CD0" w:rsidRPr="00B50AA2" w14:paraId="66E7FDC5" w14:textId="77777777" w:rsidTr="00D20D51">
        <w:trPr>
          <w:trHeight w:val="271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A1C9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549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647AD8BB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7D95779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991E" w14:textId="3BCB6796" w:rsidR="00223CD0" w:rsidRPr="00B50AA2" w:rsidRDefault="00223CD0" w:rsidP="0077585A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B50AA2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B50AA2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223CD0" w:rsidRPr="00B50AA2" w14:paraId="2F78C0F6" w14:textId="77777777" w:rsidTr="00D20D51">
        <w:trPr>
          <w:trHeight w:val="271"/>
        </w:trPr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61A7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43DF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93C3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CEB59D5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BE230D8" w14:textId="77777777" w:rsidR="00223CD0" w:rsidRPr="00B50AA2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68F65D3" w14:textId="77777777" w:rsidR="00223CD0" w:rsidRPr="00B50AA2" w:rsidRDefault="00223CD0" w:rsidP="0077585A">
      <w:pPr>
        <w:tabs>
          <w:tab w:val="left" w:pos="284"/>
        </w:tabs>
        <w:spacing w:line="240" w:lineRule="auto"/>
        <w:jc w:val="both"/>
        <w:rPr>
          <w:rFonts w:ascii="Calibri Light" w:hAnsi="Calibri Light" w:cs="Calibri Light"/>
        </w:rPr>
      </w:pPr>
    </w:p>
    <w:p w14:paraId="2DF1FD83" w14:textId="50A6FE5B" w:rsidR="00D20D51" w:rsidRDefault="00D20D51" w:rsidP="0077585A">
      <w:pPr>
        <w:tabs>
          <w:tab w:val="left" w:pos="284"/>
        </w:tabs>
        <w:spacing w:line="24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 w:rsidR="00223CD0" w:rsidRPr="00223CD0">
        <w:rPr>
          <w:rFonts w:ascii="Calibri Light" w:hAnsi="Calibri Light" w:cs="Calibri Light"/>
          <w:sz w:val="20"/>
          <w:szCs w:val="20"/>
        </w:rPr>
        <w:t xml:space="preserve">* cena brutto słownie: </w:t>
      </w:r>
      <w:r>
        <w:rPr>
          <w:rFonts w:ascii="Calibri Light" w:hAnsi="Calibri Light" w:cs="Calibri Light"/>
          <w:sz w:val="20"/>
          <w:szCs w:val="20"/>
        </w:rPr>
        <w:tab/>
      </w:r>
      <w:r w:rsidR="00223CD0" w:rsidRPr="00223CD0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</w:t>
      </w:r>
      <w:r w:rsidR="00223CD0">
        <w:rPr>
          <w:rFonts w:ascii="Calibri Light" w:hAnsi="Calibri Light" w:cs="Calibri Light"/>
          <w:sz w:val="20"/>
          <w:szCs w:val="20"/>
        </w:rPr>
        <w:t>…………………………</w:t>
      </w:r>
      <w:r w:rsidR="00223CD0" w:rsidRPr="00223CD0">
        <w:rPr>
          <w:rFonts w:ascii="Calibri Light" w:hAnsi="Calibri Light" w:cs="Calibri Light"/>
          <w:sz w:val="20"/>
          <w:szCs w:val="20"/>
        </w:rPr>
        <w:t>………</w:t>
      </w:r>
    </w:p>
    <w:p w14:paraId="7BFEFDCF" w14:textId="77777777" w:rsidR="0001578D" w:rsidRPr="0001578D" w:rsidRDefault="00161274" w:rsidP="00CB640E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01578D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Termin realizacji zamówienia: </w:t>
      </w:r>
      <w:r w:rsidR="0001578D" w:rsidRPr="0001578D">
        <w:rPr>
          <w:rFonts w:ascii="Calibri Light" w:hAnsi="Calibri Light" w:cs="Calibri Light"/>
          <w:b/>
          <w:sz w:val="20"/>
        </w:rPr>
        <w:t xml:space="preserve">do 150 dni od daty podpisania umowy </w:t>
      </w:r>
    </w:p>
    <w:p w14:paraId="0B2233AA" w14:textId="3E9BD9CA" w:rsidR="00712291" w:rsidRPr="0001578D" w:rsidRDefault="00712291" w:rsidP="00CB640E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01578D">
        <w:rPr>
          <w:rFonts w:ascii="Calibri Light" w:eastAsia="Times New Roman" w:hAnsi="Calibri Light" w:cs="Calibri Light"/>
          <w:sz w:val="20"/>
          <w:szCs w:val="20"/>
          <w:lang w:eastAsia="ar-SA"/>
        </w:rPr>
        <w:t>Oferowan</w:t>
      </w:r>
      <w:r w:rsidR="00DF7F9D" w:rsidRPr="0001578D">
        <w:rPr>
          <w:rFonts w:ascii="Calibri Light" w:eastAsia="Times New Roman" w:hAnsi="Calibri Light" w:cs="Calibri Light"/>
          <w:sz w:val="20"/>
          <w:szCs w:val="20"/>
          <w:lang w:eastAsia="ar-SA"/>
        </w:rPr>
        <w:t>a</w:t>
      </w:r>
      <w:r w:rsidRPr="0001578D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cen</w:t>
      </w:r>
      <w:r w:rsidR="00DF7F9D" w:rsidRPr="0001578D">
        <w:rPr>
          <w:rFonts w:ascii="Calibri Light" w:eastAsia="Times New Roman" w:hAnsi="Calibri Light" w:cs="Calibri Light"/>
          <w:sz w:val="20"/>
          <w:szCs w:val="20"/>
          <w:lang w:eastAsia="ar-SA"/>
        </w:rPr>
        <w:t>a</w:t>
      </w:r>
      <w:r w:rsidR="00F21899" w:rsidRPr="0001578D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</w:t>
      </w:r>
      <w:r w:rsidRPr="0001578D">
        <w:rPr>
          <w:rFonts w:ascii="Calibri Light" w:eastAsia="Times New Roman" w:hAnsi="Calibri Light" w:cs="Calibri Light"/>
          <w:sz w:val="20"/>
          <w:szCs w:val="20"/>
          <w:lang w:eastAsia="ar-SA"/>
        </w:rPr>
        <w:t>zawiera wszystkie koszty niezbędne do zrealizowania zamówienia wynikające z Zaproszenia</w:t>
      </w:r>
      <w:r w:rsidR="00223CD0" w:rsidRPr="0001578D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do złożenia oferty</w:t>
      </w:r>
      <w:r w:rsidRPr="0001578D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.   </w:t>
      </w:r>
    </w:p>
    <w:p w14:paraId="2B432911" w14:textId="77777777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Oświadczam, że uważam się za związanego ofertą przez okres 30 dni.</w:t>
      </w:r>
    </w:p>
    <w:p w14:paraId="4A8B483E" w14:textId="77777777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5C5F4EE9" w14:textId="77777777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14:paraId="4F63190F" w14:textId="77777777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Oświadczam, że akceptuję warunki płatności określone w Zaproszeniu i projekcie umowy, tj. płatność przelewem terminie do 30 dni od dnia wpływu faktury do Zamawiającego. </w:t>
      </w:r>
    </w:p>
    <w:p w14:paraId="27C53B2D" w14:textId="70D0EB5E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W celu wykazania się </w:t>
      </w:r>
      <w:r w:rsidR="001F11DC">
        <w:rPr>
          <w:rFonts w:ascii="Calibri Light" w:eastAsia="Times New Roman" w:hAnsi="Calibri Light" w:cs="Calibri Light"/>
          <w:sz w:val="20"/>
          <w:szCs w:val="20"/>
          <w:lang w:eastAsia="ar-SA"/>
        </w:rPr>
        <w:t>spełnianiem warunków udziału w postępowaniu</w:t>
      </w: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 xml:space="preserve"> przedstawiam:</w:t>
      </w:r>
    </w:p>
    <w:p w14:paraId="255E1749" w14:textId="3B0CB9E7" w:rsidR="00712291" w:rsidRPr="00B72427" w:rsidRDefault="00712291" w:rsidP="0077585A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lastRenderedPageBreak/>
        <w:t xml:space="preserve">wykaz osób odpowiedzialnych za realizację przedmiotu zamówienia (zespół </w:t>
      </w:r>
      <w:r w:rsidR="00053AE2">
        <w:rPr>
          <w:rFonts w:ascii="Calibri Light" w:eastAsia="Times New Roman" w:hAnsi="Calibri Light" w:cs="Calibri Light"/>
          <w:sz w:val="20"/>
          <w:szCs w:val="20"/>
          <w:lang w:eastAsia="ar-SA"/>
        </w:rPr>
        <w:t>inspektorów nadzoru</w:t>
      </w: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)</w:t>
      </w:r>
      <w:r w:rsidRPr="00B72427">
        <w:rPr>
          <w:rStyle w:val="Odwoanieprzypisudolnego"/>
          <w:rFonts w:ascii="Calibri Light" w:eastAsia="Arial" w:hAnsi="Calibri Light" w:cs="Calibri Light"/>
          <w:sz w:val="20"/>
          <w:szCs w:val="20"/>
        </w:rPr>
        <w:footnoteReference w:id="1"/>
      </w: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"/>
        <w:gridCol w:w="5025"/>
        <w:gridCol w:w="3888"/>
      </w:tblGrid>
      <w:tr w:rsidR="00712291" w:rsidRPr="00537ECB" w14:paraId="15DCD33B" w14:textId="77777777" w:rsidTr="001643D7">
        <w:trPr>
          <w:trHeight w:val="89"/>
        </w:trPr>
        <w:tc>
          <w:tcPr>
            <w:tcW w:w="301" w:type="dxa"/>
            <w:shd w:val="clear" w:color="auto" w:fill="auto"/>
            <w:vAlign w:val="center"/>
            <w:hideMark/>
          </w:tcPr>
          <w:p w14:paraId="25B02429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537ECB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5025" w:type="dxa"/>
            <w:shd w:val="clear" w:color="auto" w:fill="auto"/>
            <w:vAlign w:val="center"/>
            <w:hideMark/>
          </w:tcPr>
          <w:p w14:paraId="71680E29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37ECB">
              <w:rPr>
                <w:rFonts w:ascii="Calibri Light" w:hAnsi="Calibri Light" w:cs="Calibri Light"/>
                <w:b/>
                <w:bCs/>
              </w:rPr>
              <w:t>Imię i nazwisko</w:t>
            </w:r>
          </w:p>
        </w:tc>
        <w:tc>
          <w:tcPr>
            <w:tcW w:w="3888" w:type="dxa"/>
            <w:shd w:val="clear" w:color="auto" w:fill="auto"/>
            <w:vAlign w:val="center"/>
            <w:hideMark/>
          </w:tcPr>
          <w:p w14:paraId="60F444DB" w14:textId="77777777" w:rsidR="0071229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37ECB">
              <w:rPr>
                <w:rFonts w:ascii="Calibri Light" w:hAnsi="Calibri Light" w:cs="Calibri Light"/>
                <w:b/>
                <w:bCs/>
              </w:rPr>
              <w:t>Kwalifikacje zawodowe</w:t>
            </w:r>
            <w:r w:rsidRPr="00537ECB">
              <w:rPr>
                <w:rFonts w:ascii="Calibri Light" w:hAnsi="Calibri Light" w:cs="Calibri Light"/>
                <w:b/>
                <w:bCs/>
              </w:rPr>
              <w:br/>
              <w:t xml:space="preserve"> (podać nazwę i nr uprawnień)</w:t>
            </w:r>
          </w:p>
          <w:p w14:paraId="3FF42FDC" w14:textId="5533C52A" w:rsidR="00053AE2" w:rsidRPr="00537ECB" w:rsidRDefault="00053AE2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oraz doświadczenie</w:t>
            </w:r>
          </w:p>
        </w:tc>
      </w:tr>
      <w:tr w:rsidR="00712291" w:rsidRPr="00537ECB" w14:paraId="0C90AA8E" w14:textId="77777777" w:rsidTr="001643D7">
        <w:trPr>
          <w:trHeight w:val="320"/>
        </w:trPr>
        <w:tc>
          <w:tcPr>
            <w:tcW w:w="301" w:type="dxa"/>
            <w:vAlign w:val="center"/>
            <w:hideMark/>
          </w:tcPr>
          <w:p w14:paraId="53A03CC6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537ECB">
              <w:rPr>
                <w:rFonts w:ascii="Calibri Light" w:hAnsi="Calibri Light" w:cs="Calibri Light"/>
                <w:bCs/>
              </w:rPr>
              <w:t>1</w:t>
            </w:r>
          </w:p>
        </w:tc>
        <w:tc>
          <w:tcPr>
            <w:tcW w:w="5025" w:type="dxa"/>
            <w:vAlign w:val="center"/>
          </w:tcPr>
          <w:p w14:paraId="45485690" w14:textId="77777777" w:rsidR="00712291" w:rsidRPr="00537ECB" w:rsidRDefault="00712291" w:rsidP="0077585A">
            <w:pPr>
              <w:pStyle w:val="Zawartotabeli"/>
              <w:snapToGrid w:val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88" w:type="dxa"/>
            <w:vAlign w:val="center"/>
          </w:tcPr>
          <w:p w14:paraId="032DBBF7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053AE2" w:rsidRPr="00537ECB" w14:paraId="260766FB" w14:textId="77777777" w:rsidTr="008E1BC5">
        <w:trPr>
          <w:trHeight w:val="320"/>
        </w:trPr>
        <w:tc>
          <w:tcPr>
            <w:tcW w:w="301" w:type="dxa"/>
            <w:vAlign w:val="center"/>
            <w:hideMark/>
          </w:tcPr>
          <w:p w14:paraId="19F44AD2" w14:textId="77777777" w:rsidR="00053AE2" w:rsidRPr="00537ECB" w:rsidRDefault="00053AE2" w:rsidP="008E1BC5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537ECB">
              <w:rPr>
                <w:rFonts w:ascii="Calibri Light" w:hAnsi="Calibri Light" w:cs="Calibri Light"/>
                <w:bCs/>
              </w:rPr>
              <w:t>2</w:t>
            </w:r>
          </w:p>
        </w:tc>
        <w:tc>
          <w:tcPr>
            <w:tcW w:w="5025" w:type="dxa"/>
            <w:vAlign w:val="center"/>
          </w:tcPr>
          <w:p w14:paraId="4BE7201F" w14:textId="77777777" w:rsidR="00053AE2" w:rsidRPr="00537ECB" w:rsidRDefault="00053AE2" w:rsidP="008E1BC5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88" w:type="dxa"/>
            <w:vAlign w:val="center"/>
          </w:tcPr>
          <w:p w14:paraId="7CC82A30" w14:textId="77777777" w:rsidR="00053AE2" w:rsidRPr="00537ECB" w:rsidRDefault="00053AE2" w:rsidP="008E1BC5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12291" w:rsidRPr="00537ECB" w14:paraId="1F84A98D" w14:textId="77777777" w:rsidTr="001643D7">
        <w:trPr>
          <w:trHeight w:val="320"/>
        </w:trPr>
        <w:tc>
          <w:tcPr>
            <w:tcW w:w="301" w:type="dxa"/>
            <w:vAlign w:val="center"/>
            <w:hideMark/>
          </w:tcPr>
          <w:p w14:paraId="24EBC96E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537ECB">
              <w:rPr>
                <w:rFonts w:ascii="Calibri Light" w:hAnsi="Calibri Light" w:cs="Calibri Light"/>
                <w:bCs/>
              </w:rPr>
              <w:t>2</w:t>
            </w:r>
          </w:p>
        </w:tc>
        <w:tc>
          <w:tcPr>
            <w:tcW w:w="5025" w:type="dxa"/>
            <w:vAlign w:val="center"/>
          </w:tcPr>
          <w:p w14:paraId="049B4225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88" w:type="dxa"/>
            <w:vAlign w:val="center"/>
          </w:tcPr>
          <w:p w14:paraId="53452AB8" w14:textId="77777777" w:rsidR="00712291" w:rsidRPr="00537ECB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3F695A25" w14:textId="77777777" w:rsidR="00712291" w:rsidRPr="00537ECB" w:rsidRDefault="00712291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09B63CC6" w14:textId="77777777" w:rsidR="00A34F0B" w:rsidRDefault="00A34F0B" w:rsidP="00A34F0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>
        <w:rPr>
          <w:rFonts w:ascii="Calibri Light" w:eastAsia="Times New Roman" w:hAnsi="Calibri Light" w:cs="Calibri Light"/>
          <w:szCs w:val="20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  <w:r>
        <w:rPr>
          <w:rStyle w:val="Odwoanieprzypisudolnego"/>
          <w:rFonts w:ascii="Calibri Light" w:eastAsia="Times New Roman" w:hAnsi="Calibri Light" w:cs="Calibri Light"/>
          <w:szCs w:val="20"/>
          <w:lang w:eastAsia="ar-SA"/>
        </w:rPr>
        <w:footnoteReference w:id="2"/>
      </w:r>
    </w:p>
    <w:p w14:paraId="205A7C53" w14:textId="77777777" w:rsidR="00A34F0B" w:rsidRDefault="00A34F0B" w:rsidP="00A34F0B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</w:p>
    <w:p w14:paraId="47B401B3" w14:textId="28355068" w:rsidR="00712291" w:rsidRPr="00B72427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Załączniki do oferty:</w:t>
      </w:r>
    </w:p>
    <w:p w14:paraId="4EEBDBE5" w14:textId="77777777" w:rsidR="00712291" w:rsidRPr="00B72427" w:rsidRDefault="00712291" w:rsidP="0077585A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495FB59C" w14:textId="77777777" w:rsidR="004267DA" w:rsidRPr="00B72427" w:rsidRDefault="004267DA" w:rsidP="0077585A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77C6FE35" w14:textId="77777777" w:rsidR="004267DA" w:rsidRPr="00B72427" w:rsidRDefault="004267DA" w:rsidP="0077585A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28131D9C" w14:textId="77777777" w:rsidR="004267DA" w:rsidRPr="00B72427" w:rsidRDefault="004267DA" w:rsidP="0077585A">
      <w:pPr>
        <w:suppressAutoHyphens/>
        <w:spacing w:after="0" w:line="240" w:lineRule="auto"/>
        <w:ind w:left="284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B72427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0063A1F2" w14:textId="77777777" w:rsidR="004267DA" w:rsidRPr="00537ECB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09488434" w14:textId="77777777" w:rsidR="004267DA" w:rsidRPr="00537ECB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E0476B7" w14:textId="77777777" w:rsidR="004267DA" w:rsidRPr="00537ECB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80"/>
      </w:tblGrid>
      <w:tr w:rsidR="00205CD5" w:rsidRPr="00205CD5" w14:paraId="3E30DF6E" w14:textId="77777777" w:rsidTr="00205CD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8D1AC6" w14:textId="77777777" w:rsidR="00205CD5" w:rsidRPr="00205CD5" w:rsidRDefault="00205CD5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>……………………........................................................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948F020" w14:textId="77777777" w:rsidR="00205CD5" w:rsidRPr="00205CD5" w:rsidRDefault="00205CD5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 xml:space="preserve"> .................................................................................................... </w:t>
            </w:r>
          </w:p>
        </w:tc>
      </w:tr>
      <w:tr w:rsidR="00205CD5" w:rsidRPr="00205CD5" w14:paraId="6FA10A0A" w14:textId="77777777" w:rsidTr="00205CD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856B3" w14:textId="77777777" w:rsidR="00205CD5" w:rsidRPr="00205CD5" w:rsidRDefault="00205CD5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>miejscowość, data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92305C5" w14:textId="77777777" w:rsidR="00205CD5" w:rsidRPr="00205CD5" w:rsidRDefault="00205CD5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 xml:space="preserve"> pieczęć i podpisy osób uprawnionych do zaciągania zobowiązań w imieniu wykonawcy  </w:t>
            </w:r>
          </w:p>
        </w:tc>
      </w:tr>
      <w:tr w:rsidR="00205CD5" w:rsidRPr="00205CD5" w14:paraId="1F41C58F" w14:textId="77777777" w:rsidTr="00205CD5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0B19AC" w14:textId="77777777" w:rsidR="00205CD5" w:rsidRPr="00205CD5" w:rsidRDefault="00205CD5" w:rsidP="0077585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4E48EAA" w14:textId="77777777" w:rsidR="00205CD5" w:rsidRPr="00205CD5" w:rsidRDefault="00205CD5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205CD5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 xml:space="preserve"> (wskazanych w dokumencie uprawniającym    do występowania w obrocie prawny) </w:t>
            </w:r>
          </w:p>
        </w:tc>
      </w:tr>
    </w:tbl>
    <w:p w14:paraId="620F8E8B" w14:textId="77777777" w:rsidR="00205CD5" w:rsidRDefault="00205CD5" w:rsidP="0096451D">
      <w:pPr>
        <w:spacing w:line="240" w:lineRule="auto"/>
        <w:jc w:val="center"/>
        <w:rPr>
          <w:rFonts w:ascii="Calibri Light" w:hAnsi="Calibri Light" w:cs="Calibri Light"/>
          <w:spacing w:val="26"/>
          <w:sz w:val="18"/>
          <w:szCs w:val="16"/>
          <w:u w:val="single"/>
        </w:rPr>
        <w:sectPr w:rsidR="00205CD5" w:rsidSect="00223CD0">
          <w:headerReference w:type="default" r:id="rId8"/>
          <w:footerReference w:type="default" r:id="rId9"/>
          <w:pgSz w:w="11906" w:h="16838"/>
          <w:pgMar w:top="132" w:right="1274" w:bottom="709" w:left="1417" w:header="425" w:footer="243" w:gutter="0"/>
          <w:cols w:space="708"/>
          <w:docGrid w:linePitch="360"/>
        </w:sectPr>
      </w:pPr>
    </w:p>
    <w:p w14:paraId="7F19EDA2" w14:textId="77777777" w:rsidR="0009373D" w:rsidRPr="00537ECB" w:rsidRDefault="0009373D" w:rsidP="0096451D">
      <w:pPr>
        <w:spacing w:line="240" w:lineRule="auto"/>
        <w:rPr>
          <w:rFonts w:ascii="Calibri Light" w:hAnsi="Calibri Light" w:cs="Calibri Light"/>
          <w:b/>
          <w:sz w:val="20"/>
          <w:szCs w:val="18"/>
        </w:rPr>
      </w:pPr>
    </w:p>
    <w:sectPr w:rsidR="0009373D" w:rsidRPr="00537ECB" w:rsidSect="00386F58">
      <w:pgSz w:w="11906" w:h="16838"/>
      <w:pgMar w:top="426" w:right="1274" w:bottom="709" w:left="1417" w:header="425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1C210" w14:textId="77777777" w:rsidR="009C3CB4" w:rsidRDefault="009C3CB4" w:rsidP="00D770B2">
      <w:pPr>
        <w:spacing w:after="0" w:line="240" w:lineRule="auto"/>
      </w:pPr>
      <w:r>
        <w:separator/>
      </w:r>
    </w:p>
  </w:endnote>
  <w:endnote w:type="continuationSeparator" w:id="0">
    <w:p w14:paraId="39619C49" w14:textId="77777777" w:rsidR="009C3CB4" w:rsidRDefault="009C3CB4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2AE71" w14:textId="77777777" w:rsidR="00223CD0" w:rsidRDefault="00223CD0" w:rsidP="00223CD0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223CD0" w14:paraId="1E35CDF2" w14:textId="77777777" w:rsidTr="004B7A9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bottom w:val="nil"/>
          </w:tcBorders>
        </w:tcPr>
        <w:p w14:paraId="62FAFBE4" w14:textId="77777777" w:rsidR="00223CD0" w:rsidRDefault="00223CD0" w:rsidP="00223CD0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bottom w:val="nil"/>
          </w:tcBorders>
        </w:tcPr>
        <w:p w14:paraId="519E47AC" w14:textId="77777777" w:rsidR="00223CD0" w:rsidRDefault="00223CD0" w:rsidP="00223CD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0E57C4" w:themeColor="background2" w:themeShade="80"/>
            <w:bottom w:val="nil"/>
          </w:tcBorders>
          <w:vAlign w:val="center"/>
          <w:hideMark/>
        </w:tcPr>
        <w:p w14:paraId="40307643" w14:textId="77777777" w:rsidR="00223CD0" w:rsidRDefault="00223CD0" w:rsidP="00223CD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>
            <w:rPr>
              <w:rFonts w:cstheme="minorHAnsi"/>
              <w:b w:val="0"/>
              <w:sz w:val="10"/>
              <w:szCs w:val="12"/>
            </w:rPr>
            <w:t xml:space="preserve">Strona </w:t>
          </w:r>
          <w:r>
            <w:rPr>
              <w:rFonts w:cstheme="minorHAnsi"/>
              <w:sz w:val="10"/>
              <w:szCs w:val="12"/>
            </w:rPr>
            <w:fldChar w:fldCharType="begin"/>
          </w:r>
          <w:r>
            <w:rPr>
              <w:rFonts w:cstheme="minorHAnsi"/>
              <w:b w:val="0"/>
              <w:sz w:val="10"/>
              <w:szCs w:val="12"/>
            </w:rPr>
            <w:instrText>PAGE</w:instrText>
          </w:r>
          <w:r>
            <w:rPr>
              <w:rFonts w:cstheme="minorHAnsi"/>
              <w:sz w:val="10"/>
              <w:szCs w:val="12"/>
            </w:rPr>
            <w:fldChar w:fldCharType="separate"/>
          </w:r>
          <w:r>
            <w:rPr>
              <w:rFonts w:cstheme="minorHAnsi"/>
              <w:sz w:val="10"/>
              <w:szCs w:val="12"/>
            </w:rPr>
            <w:t>1</w:t>
          </w:r>
          <w:r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552C59F5" w14:textId="77777777" w:rsidR="00537ECB" w:rsidRPr="00223CD0" w:rsidRDefault="00537ECB" w:rsidP="00223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39B1" w14:textId="77777777" w:rsidR="009C3CB4" w:rsidRDefault="009C3CB4" w:rsidP="00D770B2">
      <w:pPr>
        <w:spacing w:after="0" w:line="240" w:lineRule="auto"/>
      </w:pPr>
      <w:r>
        <w:separator/>
      </w:r>
    </w:p>
  </w:footnote>
  <w:footnote w:type="continuationSeparator" w:id="0">
    <w:p w14:paraId="750982AF" w14:textId="77777777" w:rsidR="009C3CB4" w:rsidRDefault="009C3CB4" w:rsidP="00D770B2">
      <w:pPr>
        <w:spacing w:after="0" w:line="240" w:lineRule="auto"/>
      </w:pPr>
      <w:r>
        <w:continuationSeparator/>
      </w:r>
    </w:p>
  </w:footnote>
  <w:footnote w:id="1">
    <w:p w14:paraId="2232890B" w14:textId="77CE6D02" w:rsidR="00537ECB" w:rsidRDefault="00537ECB" w:rsidP="00B72427">
      <w:pPr>
        <w:pStyle w:val="Tekstprzypisudolnego"/>
        <w:jc w:val="both"/>
      </w:pPr>
      <w:r w:rsidRPr="00B72427">
        <w:rPr>
          <w:rStyle w:val="Odwoanieprzypisudolnego"/>
          <w:rFonts w:ascii="Calibri Light" w:hAnsi="Calibri Light" w:cs="Calibri Light"/>
          <w:i/>
          <w:sz w:val="16"/>
        </w:rPr>
        <w:footnoteRef/>
      </w:r>
      <w:r w:rsidRPr="00B72427">
        <w:rPr>
          <w:rFonts w:ascii="Calibri Light" w:hAnsi="Calibri Light" w:cs="Calibri Light"/>
          <w:i/>
          <w:sz w:val="16"/>
        </w:rPr>
        <w:t xml:space="preserve"> Wraz z wykazem należy dostarczyć kpie uprawnień budowlanych i zaświadczeń  o przynależności do właściwej izby samorządu zawodowego </w:t>
      </w:r>
      <w:r w:rsidR="00251744">
        <w:rPr>
          <w:rFonts w:ascii="Calibri Light" w:hAnsi="Calibri Light" w:cs="Calibri Light"/>
          <w:i/>
          <w:sz w:val="16"/>
        </w:rPr>
        <w:t>inspektorów nadzoru poszczególnych branż</w:t>
      </w:r>
    </w:p>
  </w:footnote>
  <w:footnote w:id="2">
    <w:p w14:paraId="2F462B68" w14:textId="77777777" w:rsidR="00A34F0B" w:rsidRDefault="00A34F0B" w:rsidP="00A34F0B">
      <w:pPr>
        <w:rPr>
          <w:i/>
          <w:iCs/>
          <w:sz w:val="16"/>
          <w:szCs w:val="16"/>
        </w:rPr>
      </w:pPr>
      <w:r>
        <w:rPr>
          <w:rStyle w:val="Odwoanieprzypisudolnego"/>
          <w:i/>
          <w:iCs/>
          <w:sz w:val="16"/>
          <w:szCs w:val="16"/>
        </w:rPr>
        <w:footnoteRef/>
      </w:r>
      <w:r>
        <w:rPr>
          <w:i/>
          <w:iCs/>
          <w:sz w:val="16"/>
          <w:szCs w:val="16"/>
        </w:rPr>
        <w:t xml:space="preserve"> Na podstawie art. 7 ust. 1 ustawy z dnia 13 kwietnia 2022 r. o szczególnych rozwiązaniach w zakresie przeciwdziałania wspieraniu agresji na Ukrainę oraz służących ochronie bezpieczeństwa narodowego (Dz. U. poz. 835) z postępowania o udzielenie zamówienia publicznego wyklucza się: </w:t>
      </w:r>
      <w:r>
        <w:rPr>
          <w:i/>
          <w:iCs/>
          <w:sz w:val="16"/>
          <w:szCs w:val="16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>
        <w:rPr>
          <w:i/>
          <w:iCs/>
          <w:sz w:val="16"/>
          <w:szCs w:val="16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>
        <w:rPr>
          <w:i/>
          <w:iCs/>
          <w:sz w:val="16"/>
          <w:szCs w:val="16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31FC0674" w14:textId="77777777" w:rsidR="00A34F0B" w:rsidRDefault="00A34F0B" w:rsidP="00A34F0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38" w:type="pct"/>
      <w:tblInd w:w="-284" w:type="dxa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87"/>
      <w:gridCol w:w="7351"/>
    </w:tblGrid>
    <w:tr w:rsidR="00F71939" w:rsidRPr="00700B2F" w14:paraId="0967AF0A" w14:textId="77777777" w:rsidTr="00F71939">
      <w:trPr>
        <w:trHeight w:val="217"/>
      </w:trPr>
      <w:tc>
        <w:tcPr>
          <w:tcW w:w="1264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015D0337" w14:textId="59CEEACF" w:rsidR="00F71939" w:rsidRPr="00700B2F" w:rsidRDefault="00F71939" w:rsidP="0001578D">
          <w:pPr>
            <w:pStyle w:val="Nagwek"/>
            <w:rPr>
              <w:rFonts w:ascii="Calibri Light" w:hAnsi="Calibri Light" w:cstheme="minorHAnsi"/>
              <w:b/>
              <w:sz w:val="16"/>
              <w:szCs w:val="16"/>
            </w:rPr>
          </w:pPr>
          <w:r w:rsidRPr="00700B2F">
            <w:rPr>
              <w:rFonts w:ascii="Calibri Light" w:hAnsi="Calibri Light" w:cstheme="minorHAnsi"/>
              <w:b/>
              <w:sz w:val="14"/>
              <w:szCs w:val="16"/>
            </w:rPr>
            <w:t>Nr zamówienia: IZP.27</w:t>
          </w:r>
          <w:r w:rsidR="00932A1F">
            <w:rPr>
              <w:rFonts w:ascii="Calibri Light" w:hAnsi="Calibri Light" w:cstheme="minorHAnsi"/>
              <w:b/>
              <w:sz w:val="14"/>
              <w:szCs w:val="16"/>
            </w:rPr>
            <w:t>2</w:t>
          </w:r>
          <w:r w:rsidRPr="00700B2F">
            <w:rPr>
              <w:rFonts w:ascii="Calibri Light" w:hAnsi="Calibri Light" w:cstheme="minorHAnsi"/>
              <w:b/>
              <w:sz w:val="14"/>
              <w:szCs w:val="16"/>
            </w:rPr>
            <w:t>.</w:t>
          </w:r>
          <w:r>
            <w:rPr>
              <w:rFonts w:ascii="Calibri Light" w:hAnsi="Calibri Light" w:cstheme="minorHAnsi"/>
              <w:b/>
              <w:sz w:val="14"/>
              <w:szCs w:val="16"/>
            </w:rPr>
            <w:t>1.</w:t>
          </w:r>
          <w:r w:rsidR="002C6D27">
            <w:rPr>
              <w:rFonts w:ascii="Calibri Light" w:hAnsi="Calibri Light" w:cstheme="minorHAnsi"/>
              <w:b/>
              <w:sz w:val="14"/>
              <w:szCs w:val="16"/>
            </w:rPr>
            <w:t>2</w:t>
          </w:r>
          <w:r w:rsidR="00932A1F">
            <w:rPr>
              <w:rFonts w:ascii="Calibri Light" w:hAnsi="Calibri Light" w:cstheme="minorHAnsi"/>
              <w:b/>
              <w:sz w:val="14"/>
              <w:szCs w:val="16"/>
            </w:rPr>
            <w:t>3</w:t>
          </w:r>
          <w:r>
            <w:rPr>
              <w:rFonts w:ascii="Calibri Light" w:hAnsi="Calibri Light" w:cstheme="minorHAnsi"/>
              <w:b/>
              <w:sz w:val="14"/>
              <w:szCs w:val="16"/>
            </w:rPr>
            <w:t>.202</w:t>
          </w:r>
          <w:r w:rsidR="002C6D27">
            <w:rPr>
              <w:rFonts w:ascii="Calibri Light" w:hAnsi="Calibri Light" w:cstheme="minorHAnsi"/>
              <w:b/>
              <w:sz w:val="14"/>
              <w:szCs w:val="16"/>
            </w:rPr>
            <w:t>4</w:t>
          </w:r>
        </w:p>
      </w:tc>
      <w:tc>
        <w:tcPr>
          <w:tcW w:w="3736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center"/>
        </w:tcPr>
        <w:p w14:paraId="6851138B" w14:textId="213EC690" w:rsidR="00F71939" w:rsidRPr="0001578D" w:rsidRDefault="00F71939" w:rsidP="0001578D">
          <w:pPr>
            <w:spacing w:after="0" w:line="264" w:lineRule="auto"/>
            <w:jc w:val="both"/>
            <w:rPr>
              <w:rFonts w:ascii="Calibri Light" w:hAnsi="Calibri Light" w:cs="Calibri Light"/>
              <w:bCs/>
              <w:sz w:val="14"/>
              <w:szCs w:val="14"/>
            </w:rPr>
          </w:pPr>
          <w:r w:rsidRPr="002C6D27">
            <w:rPr>
              <w:rFonts w:ascii="Calibri Light" w:hAnsi="Calibri Light" w:cstheme="minorHAnsi"/>
              <w:sz w:val="14"/>
              <w:szCs w:val="16"/>
            </w:rPr>
            <w:t xml:space="preserve">| Nadzór inwestorski – </w:t>
          </w:r>
          <w:r w:rsidR="002C6D27" w:rsidRPr="002C6D27">
            <w:rPr>
              <w:rFonts w:ascii="Calibri Light" w:hAnsi="Calibri Light" w:cs="Calibri Light"/>
              <w:b/>
              <w:bCs/>
              <w:sz w:val="14"/>
              <w:szCs w:val="14"/>
            </w:rPr>
            <w:t xml:space="preserve">Przebudowa drogi gminnej nr 290623K w km od 1+400 do km 2+760 w miejscowości Roztoka - Brzeziny, Gmina Gródek nad Dunajcem. </w:t>
          </w:r>
        </w:p>
      </w:tc>
    </w:tr>
  </w:tbl>
  <w:p w14:paraId="0E78248C" w14:textId="77777777" w:rsidR="00537ECB" w:rsidRPr="00F71939" w:rsidRDefault="00537ECB" w:rsidP="00F71939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22322FD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B380B19A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C64E3AA8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Calibri Light" w:hAnsi="Calibri Light" w:cs="Calibri Light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78F0170E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 Light" w:hAnsi="Calibri Light" w:cs="Calibri Light" w:hint="default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72464C2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380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04561422"/>
    <w:multiLevelType w:val="multilevel"/>
    <w:tmpl w:val="34C25966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theme="majorHAnsi"/>
        <w:b w:val="0"/>
        <w:i w:val="0"/>
        <w:sz w:val="20"/>
        <w:szCs w:val="20"/>
        <w:lang w:val="pl-P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 Light" w:eastAsia="Symbol" w:hAnsi="Calibri Light" w:cs="Calibri Light" w:hint="default"/>
        <w:b w:val="0"/>
        <w:sz w:val="20"/>
        <w:szCs w:val="20"/>
        <w:lang w:val="pl-PL"/>
      </w:rPr>
    </w:lvl>
    <w:lvl w:ilvl="2">
      <w:start w:val="1"/>
      <w:numFmt w:val="lowerLetter"/>
      <w:lvlText w:val="%3. "/>
      <w:lvlJc w:val="left"/>
      <w:pPr>
        <w:tabs>
          <w:tab w:val="num" w:pos="1224"/>
        </w:tabs>
        <w:ind w:left="1224" w:hanging="504"/>
      </w:pPr>
      <w:rPr>
        <w:rFonts w:ascii="Calibri" w:eastAsia="Wingdings" w:hAnsi="Calibri" w:cs="Wingdings" w:hint="default"/>
        <w:b w:val="0"/>
        <w:sz w:val="16"/>
        <w:szCs w:val="16"/>
        <w:lang w:val="pl-PL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588" w:hanging="508"/>
      </w:pPr>
      <w:rPr>
        <w:rFonts w:ascii="Symbol" w:hAnsi="Symbol" w:hint="default"/>
        <w:b w:val="0"/>
        <w:color w:val="auto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10" w15:restartNumberingAfterBreak="0">
    <w:nsid w:val="092B5AA6"/>
    <w:multiLevelType w:val="hybridMultilevel"/>
    <w:tmpl w:val="F3767780"/>
    <w:lvl w:ilvl="0" w:tplc="FFFFFFFF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936725A"/>
    <w:multiLevelType w:val="hybridMultilevel"/>
    <w:tmpl w:val="8752E6A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602D60"/>
    <w:multiLevelType w:val="hybridMultilevel"/>
    <w:tmpl w:val="0A1062D6"/>
    <w:lvl w:ilvl="0" w:tplc="FFFFFFFF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9969D0"/>
    <w:multiLevelType w:val="multilevel"/>
    <w:tmpl w:val="798A3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2B6E4A56"/>
    <w:multiLevelType w:val="hybridMultilevel"/>
    <w:tmpl w:val="0A1062D6"/>
    <w:lvl w:ilvl="0" w:tplc="FFFFFFFF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6B347C"/>
    <w:multiLevelType w:val="multilevel"/>
    <w:tmpl w:val="798A3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2E540224"/>
    <w:multiLevelType w:val="hybridMultilevel"/>
    <w:tmpl w:val="BE5EB2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E25F03"/>
    <w:multiLevelType w:val="hybridMultilevel"/>
    <w:tmpl w:val="BA04C69A"/>
    <w:lvl w:ilvl="0" w:tplc="37A07F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8347E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537E45C0"/>
    <w:multiLevelType w:val="multilevel"/>
    <w:tmpl w:val="16587D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u w:val="none"/>
      </w:rPr>
    </w:lvl>
  </w:abstractNum>
  <w:abstractNum w:abstractNumId="20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54464BAC"/>
    <w:multiLevelType w:val="multilevel"/>
    <w:tmpl w:val="34C25966"/>
    <w:numStyleLink w:val="Styl1"/>
  </w:abstractNum>
  <w:abstractNum w:abstractNumId="22" w15:restartNumberingAfterBreak="0">
    <w:nsid w:val="64554CE7"/>
    <w:multiLevelType w:val="hybridMultilevel"/>
    <w:tmpl w:val="67FA82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 w15:restartNumberingAfterBreak="0">
    <w:nsid w:val="689B3F5C"/>
    <w:multiLevelType w:val="multilevel"/>
    <w:tmpl w:val="A5F8C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76771469"/>
    <w:multiLevelType w:val="multilevel"/>
    <w:tmpl w:val="9B3CE00E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84453514">
    <w:abstractNumId w:val="18"/>
  </w:num>
  <w:num w:numId="2" w16cid:durableId="1116175972">
    <w:abstractNumId w:val="20"/>
  </w:num>
  <w:num w:numId="3" w16cid:durableId="1839465573">
    <w:abstractNumId w:val="23"/>
  </w:num>
  <w:num w:numId="4" w16cid:durableId="8630604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7068307">
    <w:abstractNumId w:val="22"/>
  </w:num>
  <w:num w:numId="6" w16cid:durableId="1840343333">
    <w:abstractNumId w:val="14"/>
  </w:num>
  <w:num w:numId="7" w16cid:durableId="1483161484">
    <w:abstractNumId w:val="11"/>
  </w:num>
  <w:num w:numId="8" w16cid:durableId="237785695">
    <w:abstractNumId w:val="16"/>
  </w:num>
  <w:num w:numId="9" w16cid:durableId="1512448727">
    <w:abstractNumId w:val="24"/>
  </w:num>
  <w:num w:numId="10" w16cid:durableId="1305041516">
    <w:abstractNumId w:val="13"/>
  </w:num>
  <w:num w:numId="11" w16cid:durableId="567346854">
    <w:abstractNumId w:val="15"/>
  </w:num>
  <w:num w:numId="12" w16cid:durableId="2140105037">
    <w:abstractNumId w:val="12"/>
  </w:num>
  <w:num w:numId="13" w16cid:durableId="1211726591">
    <w:abstractNumId w:val="25"/>
  </w:num>
  <w:num w:numId="14" w16cid:durableId="128255181">
    <w:abstractNumId w:val="9"/>
  </w:num>
  <w:num w:numId="15" w16cid:durableId="1939368198">
    <w:abstractNumId w:val="19"/>
  </w:num>
  <w:num w:numId="16" w16cid:durableId="116335353">
    <w:abstractNumId w:val="21"/>
  </w:num>
  <w:num w:numId="17" w16cid:durableId="171724115">
    <w:abstractNumId w:val="17"/>
  </w:num>
  <w:num w:numId="18" w16cid:durableId="4572641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1578D"/>
    <w:rsid w:val="000276D2"/>
    <w:rsid w:val="0003174F"/>
    <w:rsid w:val="00041BDF"/>
    <w:rsid w:val="00053AE2"/>
    <w:rsid w:val="00060657"/>
    <w:rsid w:val="00067025"/>
    <w:rsid w:val="00073273"/>
    <w:rsid w:val="00075E06"/>
    <w:rsid w:val="0009373D"/>
    <w:rsid w:val="000A5687"/>
    <w:rsid w:val="000B0AC8"/>
    <w:rsid w:val="000C5DB8"/>
    <w:rsid w:val="000D3192"/>
    <w:rsid w:val="000D3CE2"/>
    <w:rsid w:val="000D6993"/>
    <w:rsid w:val="000E4BBE"/>
    <w:rsid w:val="000F78B2"/>
    <w:rsid w:val="00115E2C"/>
    <w:rsid w:val="00116B6E"/>
    <w:rsid w:val="001241C7"/>
    <w:rsid w:val="001457D2"/>
    <w:rsid w:val="00161274"/>
    <w:rsid w:val="00162AAF"/>
    <w:rsid w:val="001643D7"/>
    <w:rsid w:val="0017137E"/>
    <w:rsid w:val="00190A29"/>
    <w:rsid w:val="001A2559"/>
    <w:rsid w:val="001A4740"/>
    <w:rsid w:val="001B0545"/>
    <w:rsid w:val="001B0E61"/>
    <w:rsid w:val="001B28C8"/>
    <w:rsid w:val="001B2EB4"/>
    <w:rsid w:val="001B32FC"/>
    <w:rsid w:val="001B7685"/>
    <w:rsid w:val="001C1A7C"/>
    <w:rsid w:val="001C5A70"/>
    <w:rsid w:val="001C6FDE"/>
    <w:rsid w:val="001D2BAF"/>
    <w:rsid w:val="001E492A"/>
    <w:rsid w:val="001E4BF9"/>
    <w:rsid w:val="001E4CE6"/>
    <w:rsid w:val="001F11DC"/>
    <w:rsid w:val="001F1FE9"/>
    <w:rsid w:val="001F2FC6"/>
    <w:rsid w:val="001F57C8"/>
    <w:rsid w:val="00205CD5"/>
    <w:rsid w:val="00223CD0"/>
    <w:rsid w:val="00233429"/>
    <w:rsid w:val="00251744"/>
    <w:rsid w:val="002538DA"/>
    <w:rsid w:val="00261B45"/>
    <w:rsid w:val="00277943"/>
    <w:rsid w:val="002900DC"/>
    <w:rsid w:val="00296073"/>
    <w:rsid w:val="002A6DAA"/>
    <w:rsid w:val="002C42C5"/>
    <w:rsid w:val="002C6D27"/>
    <w:rsid w:val="002D3CDB"/>
    <w:rsid w:val="002D5F0A"/>
    <w:rsid w:val="002E14B9"/>
    <w:rsid w:val="002E4630"/>
    <w:rsid w:val="002E58E1"/>
    <w:rsid w:val="002F0CD5"/>
    <w:rsid w:val="002F2C36"/>
    <w:rsid w:val="00300654"/>
    <w:rsid w:val="003137E1"/>
    <w:rsid w:val="00322820"/>
    <w:rsid w:val="003237AB"/>
    <w:rsid w:val="00324E5C"/>
    <w:rsid w:val="003309E7"/>
    <w:rsid w:val="00335F54"/>
    <w:rsid w:val="00346CA4"/>
    <w:rsid w:val="00376FC4"/>
    <w:rsid w:val="0038651D"/>
    <w:rsid w:val="00386F58"/>
    <w:rsid w:val="003B50D0"/>
    <w:rsid w:val="003C11A0"/>
    <w:rsid w:val="003C4E57"/>
    <w:rsid w:val="003C67AC"/>
    <w:rsid w:val="003D04A2"/>
    <w:rsid w:val="003D4B45"/>
    <w:rsid w:val="003D7E4A"/>
    <w:rsid w:val="003D7E78"/>
    <w:rsid w:val="003F12DD"/>
    <w:rsid w:val="003F6ECB"/>
    <w:rsid w:val="0040077F"/>
    <w:rsid w:val="00414642"/>
    <w:rsid w:val="00423E2A"/>
    <w:rsid w:val="004267DA"/>
    <w:rsid w:val="00433969"/>
    <w:rsid w:val="004421EE"/>
    <w:rsid w:val="004467BC"/>
    <w:rsid w:val="0045095F"/>
    <w:rsid w:val="004620ED"/>
    <w:rsid w:val="004629AD"/>
    <w:rsid w:val="0047183F"/>
    <w:rsid w:val="004864F5"/>
    <w:rsid w:val="00492F8A"/>
    <w:rsid w:val="004B1705"/>
    <w:rsid w:val="004C15BD"/>
    <w:rsid w:val="004C4337"/>
    <w:rsid w:val="004C6C09"/>
    <w:rsid w:val="004D4E98"/>
    <w:rsid w:val="004E20BE"/>
    <w:rsid w:val="004E5D53"/>
    <w:rsid w:val="004E619B"/>
    <w:rsid w:val="004F11D5"/>
    <w:rsid w:val="004F1D9A"/>
    <w:rsid w:val="004F2759"/>
    <w:rsid w:val="004F30F4"/>
    <w:rsid w:val="00513D0B"/>
    <w:rsid w:val="005141DE"/>
    <w:rsid w:val="00521D12"/>
    <w:rsid w:val="00522B05"/>
    <w:rsid w:val="00523F1B"/>
    <w:rsid w:val="005248CC"/>
    <w:rsid w:val="00537ECB"/>
    <w:rsid w:val="00555FEE"/>
    <w:rsid w:val="0055798C"/>
    <w:rsid w:val="005623E3"/>
    <w:rsid w:val="00563645"/>
    <w:rsid w:val="00577794"/>
    <w:rsid w:val="00580CE6"/>
    <w:rsid w:val="00582266"/>
    <w:rsid w:val="00582657"/>
    <w:rsid w:val="005875D1"/>
    <w:rsid w:val="00593F1B"/>
    <w:rsid w:val="00595B32"/>
    <w:rsid w:val="00596E1B"/>
    <w:rsid w:val="005A683E"/>
    <w:rsid w:val="005B384A"/>
    <w:rsid w:val="005B68B5"/>
    <w:rsid w:val="005C235A"/>
    <w:rsid w:val="005C4DF4"/>
    <w:rsid w:val="005D2B72"/>
    <w:rsid w:val="005D2D43"/>
    <w:rsid w:val="006064CC"/>
    <w:rsid w:val="006071B0"/>
    <w:rsid w:val="0061458B"/>
    <w:rsid w:val="00623559"/>
    <w:rsid w:val="006411AA"/>
    <w:rsid w:val="00642FE8"/>
    <w:rsid w:val="00645753"/>
    <w:rsid w:val="00654B0C"/>
    <w:rsid w:val="00672217"/>
    <w:rsid w:val="00674D09"/>
    <w:rsid w:val="00675A7A"/>
    <w:rsid w:val="00694299"/>
    <w:rsid w:val="006A13CF"/>
    <w:rsid w:val="006A207E"/>
    <w:rsid w:val="006A432A"/>
    <w:rsid w:val="006B212F"/>
    <w:rsid w:val="006C6AAE"/>
    <w:rsid w:val="006D6392"/>
    <w:rsid w:val="006E6FF3"/>
    <w:rsid w:val="006F44B7"/>
    <w:rsid w:val="006F7868"/>
    <w:rsid w:val="006F7E2D"/>
    <w:rsid w:val="00712291"/>
    <w:rsid w:val="00714073"/>
    <w:rsid w:val="00721196"/>
    <w:rsid w:val="007237BD"/>
    <w:rsid w:val="0073381C"/>
    <w:rsid w:val="007340D3"/>
    <w:rsid w:val="00765645"/>
    <w:rsid w:val="0076628D"/>
    <w:rsid w:val="00775610"/>
    <w:rsid w:val="0077585A"/>
    <w:rsid w:val="007800D2"/>
    <w:rsid w:val="00793487"/>
    <w:rsid w:val="007946EE"/>
    <w:rsid w:val="00794A46"/>
    <w:rsid w:val="007B29D2"/>
    <w:rsid w:val="007B4111"/>
    <w:rsid w:val="007B5C22"/>
    <w:rsid w:val="007B71AF"/>
    <w:rsid w:val="007C6841"/>
    <w:rsid w:val="007D040D"/>
    <w:rsid w:val="007D1046"/>
    <w:rsid w:val="00803A5E"/>
    <w:rsid w:val="00804C7A"/>
    <w:rsid w:val="008055B5"/>
    <w:rsid w:val="0080629C"/>
    <w:rsid w:val="00816BA7"/>
    <w:rsid w:val="0084452B"/>
    <w:rsid w:val="008528FD"/>
    <w:rsid w:val="0085637B"/>
    <w:rsid w:val="0088155F"/>
    <w:rsid w:val="0089050A"/>
    <w:rsid w:val="008976CF"/>
    <w:rsid w:val="008A4732"/>
    <w:rsid w:val="008A7FEB"/>
    <w:rsid w:val="008B6755"/>
    <w:rsid w:val="008B7A99"/>
    <w:rsid w:val="008C0C76"/>
    <w:rsid w:val="008C46A2"/>
    <w:rsid w:val="008C4C89"/>
    <w:rsid w:val="008C692C"/>
    <w:rsid w:val="008D663F"/>
    <w:rsid w:val="008E2882"/>
    <w:rsid w:val="008F6F2D"/>
    <w:rsid w:val="009034B5"/>
    <w:rsid w:val="00903B11"/>
    <w:rsid w:val="00903D84"/>
    <w:rsid w:val="00915F26"/>
    <w:rsid w:val="00917E3C"/>
    <w:rsid w:val="009275B6"/>
    <w:rsid w:val="00932A1F"/>
    <w:rsid w:val="009352BE"/>
    <w:rsid w:val="00940877"/>
    <w:rsid w:val="00943B39"/>
    <w:rsid w:val="0096451D"/>
    <w:rsid w:val="00965F0E"/>
    <w:rsid w:val="00983FEC"/>
    <w:rsid w:val="009A018E"/>
    <w:rsid w:val="009B03FC"/>
    <w:rsid w:val="009B6245"/>
    <w:rsid w:val="009C2163"/>
    <w:rsid w:val="009C3CB4"/>
    <w:rsid w:val="009C7FE0"/>
    <w:rsid w:val="009E231E"/>
    <w:rsid w:val="009F5AB9"/>
    <w:rsid w:val="00A010BA"/>
    <w:rsid w:val="00A04A51"/>
    <w:rsid w:val="00A34F0B"/>
    <w:rsid w:val="00A43A54"/>
    <w:rsid w:val="00A47C1F"/>
    <w:rsid w:val="00A538C2"/>
    <w:rsid w:val="00A64C63"/>
    <w:rsid w:val="00A7195E"/>
    <w:rsid w:val="00A74ACE"/>
    <w:rsid w:val="00A838BE"/>
    <w:rsid w:val="00AA48EE"/>
    <w:rsid w:val="00AB4F45"/>
    <w:rsid w:val="00AC3973"/>
    <w:rsid w:val="00AC5B34"/>
    <w:rsid w:val="00AD1F0D"/>
    <w:rsid w:val="00AE14DF"/>
    <w:rsid w:val="00AF06C6"/>
    <w:rsid w:val="00AF1477"/>
    <w:rsid w:val="00AF4A0F"/>
    <w:rsid w:val="00B00918"/>
    <w:rsid w:val="00B05BF1"/>
    <w:rsid w:val="00B15854"/>
    <w:rsid w:val="00B17BB2"/>
    <w:rsid w:val="00B21739"/>
    <w:rsid w:val="00B265CA"/>
    <w:rsid w:val="00B36CCC"/>
    <w:rsid w:val="00B416F4"/>
    <w:rsid w:val="00B42489"/>
    <w:rsid w:val="00B45F4D"/>
    <w:rsid w:val="00B4648C"/>
    <w:rsid w:val="00B53D09"/>
    <w:rsid w:val="00B677F3"/>
    <w:rsid w:val="00B72427"/>
    <w:rsid w:val="00B73968"/>
    <w:rsid w:val="00B964F9"/>
    <w:rsid w:val="00BA440F"/>
    <w:rsid w:val="00BA5DD3"/>
    <w:rsid w:val="00BB35AC"/>
    <w:rsid w:val="00BB35B1"/>
    <w:rsid w:val="00BB4022"/>
    <w:rsid w:val="00BB4391"/>
    <w:rsid w:val="00BC0775"/>
    <w:rsid w:val="00BC0BE2"/>
    <w:rsid w:val="00BD4887"/>
    <w:rsid w:val="00BF4FA6"/>
    <w:rsid w:val="00BF75D3"/>
    <w:rsid w:val="00C11379"/>
    <w:rsid w:val="00C15D75"/>
    <w:rsid w:val="00C527C3"/>
    <w:rsid w:val="00C63834"/>
    <w:rsid w:val="00C67E60"/>
    <w:rsid w:val="00C719F7"/>
    <w:rsid w:val="00C92337"/>
    <w:rsid w:val="00CB271E"/>
    <w:rsid w:val="00CB78C3"/>
    <w:rsid w:val="00CC0D7A"/>
    <w:rsid w:val="00CC38E8"/>
    <w:rsid w:val="00CE1AC2"/>
    <w:rsid w:val="00CF6D34"/>
    <w:rsid w:val="00D1242F"/>
    <w:rsid w:val="00D17058"/>
    <w:rsid w:val="00D20D51"/>
    <w:rsid w:val="00D223CD"/>
    <w:rsid w:val="00D25626"/>
    <w:rsid w:val="00D26A36"/>
    <w:rsid w:val="00D3141A"/>
    <w:rsid w:val="00D45318"/>
    <w:rsid w:val="00D52C8C"/>
    <w:rsid w:val="00D55FAD"/>
    <w:rsid w:val="00D647EC"/>
    <w:rsid w:val="00D718A7"/>
    <w:rsid w:val="00D770B2"/>
    <w:rsid w:val="00D804E5"/>
    <w:rsid w:val="00DA34F9"/>
    <w:rsid w:val="00DA3625"/>
    <w:rsid w:val="00DA3C7E"/>
    <w:rsid w:val="00DA48C4"/>
    <w:rsid w:val="00DB0D7C"/>
    <w:rsid w:val="00DB1120"/>
    <w:rsid w:val="00DB1287"/>
    <w:rsid w:val="00DB4A85"/>
    <w:rsid w:val="00DD0AC7"/>
    <w:rsid w:val="00DE0984"/>
    <w:rsid w:val="00DF1EE9"/>
    <w:rsid w:val="00DF4DD2"/>
    <w:rsid w:val="00DF7F9D"/>
    <w:rsid w:val="00E22B66"/>
    <w:rsid w:val="00E3187F"/>
    <w:rsid w:val="00E34255"/>
    <w:rsid w:val="00E36C12"/>
    <w:rsid w:val="00E65439"/>
    <w:rsid w:val="00E71388"/>
    <w:rsid w:val="00E7508C"/>
    <w:rsid w:val="00E7774A"/>
    <w:rsid w:val="00E77889"/>
    <w:rsid w:val="00E8143E"/>
    <w:rsid w:val="00E8374B"/>
    <w:rsid w:val="00E907C5"/>
    <w:rsid w:val="00E974E3"/>
    <w:rsid w:val="00EB489C"/>
    <w:rsid w:val="00EC3841"/>
    <w:rsid w:val="00EE281A"/>
    <w:rsid w:val="00EE61D3"/>
    <w:rsid w:val="00EF7E46"/>
    <w:rsid w:val="00F00969"/>
    <w:rsid w:val="00F02151"/>
    <w:rsid w:val="00F21899"/>
    <w:rsid w:val="00F21ACC"/>
    <w:rsid w:val="00F23D6B"/>
    <w:rsid w:val="00F25464"/>
    <w:rsid w:val="00F51FFE"/>
    <w:rsid w:val="00F673E6"/>
    <w:rsid w:val="00F70F0E"/>
    <w:rsid w:val="00F71939"/>
    <w:rsid w:val="00F71E37"/>
    <w:rsid w:val="00F74724"/>
    <w:rsid w:val="00F74D47"/>
    <w:rsid w:val="00F80B01"/>
    <w:rsid w:val="00F9111E"/>
    <w:rsid w:val="00F91990"/>
    <w:rsid w:val="00FA23D2"/>
    <w:rsid w:val="00FA4C98"/>
    <w:rsid w:val="00FA60A3"/>
    <w:rsid w:val="00FC78BD"/>
    <w:rsid w:val="00FD3EC7"/>
    <w:rsid w:val="00FD497A"/>
    <w:rsid w:val="00FE49BD"/>
    <w:rsid w:val="00FE49E0"/>
    <w:rsid w:val="00FE542D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F4DB431"/>
  <w15:docId w15:val="{BFBB3AD4-6CE1-4855-839D-F6304E30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61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24E76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resc">
    <w:name w:val="tresc"/>
    <w:basedOn w:val="Normalny"/>
    <w:rsid w:val="001B32F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1C7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223C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CD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character" w:styleId="UyteHipercze">
    <w:name w:val="FollowedHyperlink"/>
    <w:basedOn w:val="Domylnaczcionkaakapitu"/>
    <w:uiPriority w:val="99"/>
    <w:semiHidden/>
    <w:unhideWhenUsed/>
    <w:rsid w:val="008B7A99"/>
    <w:rPr>
      <w:color w:val="498DF1" w:themeColor="followedHyperlink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80629C"/>
  </w:style>
  <w:style w:type="character" w:customStyle="1" w:styleId="TeksttreciPogrubienie">
    <w:name w:val="Tekst treści + Pogrubienie"/>
    <w:basedOn w:val="Teksttreci"/>
    <w:rsid w:val="00053A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Nagwek3Znak">
    <w:name w:val="Nagłówek 3 Znak"/>
    <w:basedOn w:val="Domylnaczcionkaakapitu"/>
    <w:link w:val="Nagwek3"/>
    <w:uiPriority w:val="9"/>
    <w:rsid w:val="004E619B"/>
    <w:rPr>
      <w:rFonts w:asciiTheme="majorHAnsi" w:eastAsiaTheme="majorEastAsia" w:hAnsiTheme="majorHAnsi" w:cstheme="majorBidi"/>
      <w:color w:val="224E76" w:themeColor="accent1" w:themeShade="7F"/>
      <w:sz w:val="24"/>
      <w:szCs w:val="24"/>
    </w:rPr>
  </w:style>
  <w:style w:type="numbering" w:customStyle="1" w:styleId="Styl1">
    <w:name w:val="Styl1"/>
    <w:uiPriority w:val="99"/>
    <w:rsid w:val="002C6D27"/>
    <w:pPr>
      <w:numPr>
        <w:numId w:val="14"/>
      </w:numPr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5637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5637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53E4-25EF-4265-9D4F-6B33CA77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wblazus</dc:creator>
  <cp:lastModifiedBy>Wojciech Błażusiak</cp:lastModifiedBy>
  <cp:revision>2</cp:revision>
  <cp:lastPrinted>2024-03-12T20:25:00Z</cp:lastPrinted>
  <dcterms:created xsi:type="dcterms:W3CDTF">2024-03-12T20:25:00Z</dcterms:created>
  <dcterms:modified xsi:type="dcterms:W3CDTF">2024-03-12T20:25:00Z</dcterms:modified>
</cp:coreProperties>
</file>