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60D9" w14:textId="421267CC" w:rsidR="00D20D51" w:rsidRPr="00391CFD" w:rsidRDefault="004267DA" w:rsidP="0077585A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391CFD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391CFD">
        <w:rPr>
          <w:rFonts w:ascii="Calibri Light" w:eastAsia="Arial Black" w:hAnsi="Calibri Light" w:cs="Calibri Light"/>
          <w:u w:val="single"/>
        </w:rPr>
        <w:t xml:space="preserve"> </w:t>
      </w:r>
    </w:p>
    <w:p w14:paraId="43EB82AF" w14:textId="65313A3F" w:rsidR="004267DA" w:rsidRPr="00391CFD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391CFD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D015D73" w14:textId="77777777" w:rsidR="004267DA" w:rsidRPr="00391CFD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lang w:eastAsia="ar-SA"/>
        </w:rPr>
      </w:pPr>
      <w:r w:rsidRPr="00391CFD">
        <w:rPr>
          <w:rFonts w:ascii="Calibri Light" w:eastAsia="Times New Roman" w:hAnsi="Calibri Light" w:cs="Calibri Light"/>
          <w:b/>
          <w:lang w:eastAsia="ar-SA"/>
        </w:rPr>
        <w:t xml:space="preserve">Gmina Gródek nad Dunajcem </w:t>
      </w:r>
    </w:p>
    <w:p w14:paraId="786AD180" w14:textId="77777777" w:rsidR="004267DA" w:rsidRPr="00391CFD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lang w:eastAsia="ar-SA"/>
        </w:rPr>
      </w:pPr>
      <w:r w:rsidRPr="00391CFD">
        <w:rPr>
          <w:rFonts w:ascii="Calibri Light" w:eastAsia="Times New Roman" w:hAnsi="Calibri Light" w:cs="Calibri Light"/>
          <w:b/>
          <w:lang w:eastAsia="ar-SA"/>
        </w:rPr>
        <w:t>Gródek nad Dunajcem 54</w:t>
      </w:r>
    </w:p>
    <w:p w14:paraId="34F41BB4" w14:textId="77777777" w:rsidR="004267DA" w:rsidRPr="00391CFD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lang w:eastAsia="ar-SA"/>
        </w:rPr>
      </w:pPr>
      <w:r w:rsidRPr="00391CFD">
        <w:rPr>
          <w:rFonts w:ascii="Calibri Light" w:eastAsia="Times New Roman" w:hAnsi="Calibri Light" w:cs="Calibri Light"/>
          <w:b/>
          <w:lang w:eastAsia="ar-SA"/>
        </w:rPr>
        <w:t>33-318 Gródek nad Dunajcem</w:t>
      </w:r>
    </w:p>
    <w:p w14:paraId="13D79A24" w14:textId="77777777" w:rsidR="004267DA" w:rsidRPr="00391CFD" w:rsidRDefault="004267DA" w:rsidP="0077585A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51411112" w14:textId="77777777" w:rsidR="004267DA" w:rsidRPr="00391CFD" w:rsidRDefault="004267DA" w:rsidP="0077585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391CFD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4838D002" w14:textId="790123B1" w:rsidR="004267DA" w:rsidRPr="00391CFD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391CFD">
        <w:rPr>
          <w:rFonts w:ascii="Calibri Light" w:eastAsia="Times New Roman" w:hAnsi="Calibri Light" w:cs="Calibri Light"/>
          <w:b/>
          <w:lang w:eastAsia="ar-SA"/>
        </w:rPr>
        <w:br/>
        <w:t xml:space="preserve">Zarejestrowana nazwa (firma) </w:t>
      </w:r>
      <w:r w:rsidR="00B17BB2" w:rsidRPr="00391CFD">
        <w:rPr>
          <w:rFonts w:ascii="Calibri Light" w:eastAsia="Times New Roman" w:hAnsi="Calibri Light" w:cs="Calibri Light"/>
          <w:b/>
          <w:lang w:eastAsia="ar-SA"/>
        </w:rPr>
        <w:t>Projektant</w:t>
      </w:r>
      <w:r w:rsidR="00672217" w:rsidRPr="00391CFD">
        <w:rPr>
          <w:rFonts w:ascii="Calibri Light" w:eastAsia="Times New Roman" w:hAnsi="Calibri Light" w:cs="Calibri Light"/>
          <w:b/>
          <w:lang w:eastAsia="ar-SA"/>
        </w:rPr>
        <w:t>a</w:t>
      </w:r>
      <w:r w:rsidRPr="00391CFD">
        <w:rPr>
          <w:rFonts w:ascii="Calibri Light" w:eastAsia="Times New Roman" w:hAnsi="Calibri Light" w:cs="Calibri Light"/>
          <w:lang w:eastAsia="ar-SA"/>
        </w:rPr>
        <w:t>:</w:t>
      </w:r>
    </w:p>
    <w:p w14:paraId="4690A8DB" w14:textId="77777777" w:rsidR="004267DA" w:rsidRPr="00391CFD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6AAA204" w14:textId="77777777" w:rsidR="004267DA" w:rsidRPr="00391CFD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391CFD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4B163FBB" w14:textId="77777777" w:rsidR="004267DA" w:rsidRPr="00391CFD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2F97BF54" w14:textId="7C44DEFD" w:rsidR="004267DA" w:rsidRPr="00391CFD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391CFD">
        <w:rPr>
          <w:rFonts w:ascii="Calibri Light" w:eastAsia="Times New Roman" w:hAnsi="Calibri Light" w:cs="Calibri Light"/>
          <w:b/>
          <w:lang w:eastAsia="ar-SA"/>
        </w:rPr>
        <w:t xml:space="preserve">Zarejestrowany adres (siedziba) </w:t>
      </w:r>
      <w:r w:rsidR="00B17BB2" w:rsidRPr="00391CFD">
        <w:rPr>
          <w:rFonts w:ascii="Calibri Light" w:eastAsia="Times New Roman" w:hAnsi="Calibri Light" w:cs="Calibri Light"/>
          <w:b/>
          <w:lang w:eastAsia="ar-SA"/>
        </w:rPr>
        <w:t>Projektant</w:t>
      </w:r>
      <w:r w:rsidR="00EB489C" w:rsidRPr="00391CFD">
        <w:rPr>
          <w:rFonts w:ascii="Calibri Light" w:eastAsia="Times New Roman" w:hAnsi="Calibri Light" w:cs="Calibri Light"/>
          <w:b/>
          <w:lang w:eastAsia="ar-SA"/>
        </w:rPr>
        <w:t>a</w:t>
      </w:r>
      <w:r w:rsidRPr="00391CFD">
        <w:rPr>
          <w:rFonts w:ascii="Calibri Light" w:eastAsia="Times New Roman" w:hAnsi="Calibri Light" w:cs="Calibri Light"/>
          <w:b/>
          <w:lang w:eastAsia="ar-SA"/>
        </w:rPr>
        <w:t>:</w:t>
      </w:r>
    </w:p>
    <w:p w14:paraId="6B93BD8C" w14:textId="77777777" w:rsidR="004267DA" w:rsidRPr="00391CFD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DBA15E" w14:textId="77777777" w:rsidR="004267DA" w:rsidRPr="00391CFD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391CFD">
        <w:rPr>
          <w:rFonts w:ascii="Calibri Light" w:eastAsia="Times New Roman" w:hAnsi="Calibri Light" w:cs="Calibri Light"/>
          <w:b/>
          <w:lang w:eastAsia="ar-SA"/>
        </w:rPr>
        <w:t>Ulica:</w:t>
      </w:r>
      <w:r w:rsidRPr="00391CFD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0DCA5038" w14:textId="77777777" w:rsidR="004267DA" w:rsidRPr="00391CFD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574293F" w14:textId="77777777" w:rsidR="004267DA" w:rsidRPr="00391CFD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391CFD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391CFD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391CFD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391CFD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745F1280" w14:textId="77777777" w:rsidR="004267DA" w:rsidRPr="00391CFD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E55B6AD" w14:textId="77777777" w:rsidR="004267DA" w:rsidRPr="00391CFD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391CFD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391CFD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391CFD">
        <w:rPr>
          <w:rFonts w:ascii="Calibri Light" w:eastAsia="Times New Roman" w:hAnsi="Calibri Light" w:cs="Calibri Light"/>
          <w:lang w:eastAsia="ar-SA"/>
        </w:rPr>
        <w:tab/>
      </w:r>
      <w:r w:rsidRPr="00391CFD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391CFD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394E068E" w14:textId="77777777" w:rsidR="004267DA" w:rsidRPr="00391CFD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15E4B3C" w14:textId="7A895623" w:rsidR="004267DA" w:rsidRPr="00391CFD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391CFD">
        <w:rPr>
          <w:rFonts w:ascii="Calibri Light" w:eastAsia="Times New Roman" w:hAnsi="Calibri Light" w:cs="Calibri Light"/>
          <w:b/>
          <w:lang w:eastAsia="ar-SA"/>
        </w:rPr>
        <w:t>telefon:</w:t>
      </w:r>
      <w:r w:rsidRPr="00391CFD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="00854F39" w:rsidRPr="00391CFD">
        <w:rPr>
          <w:rFonts w:ascii="Calibri Light" w:eastAsia="Times New Roman" w:hAnsi="Calibri Light" w:cs="Calibri Light"/>
          <w:lang w:eastAsia="ar-SA"/>
        </w:rPr>
        <w:t xml:space="preserve">, </w:t>
      </w:r>
      <w:r w:rsidR="00854F39" w:rsidRPr="00391CFD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="00854F39" w:rsidRPr="00391CFD">
        <w:rPr>
          <w:rFonts w:ascii="Calibri Light" w:eastAsia="Times New Roman" w:hAnsi="Calibri Light" w:cs="Calibri Light"/>
          <w:b/>
          <w:lang w:val="en-US" w:eastAsia="ar-SA"/>
        </w:rPr>
        <w:tab/>
      </w:r>
      <w:r w:rsidR="00854F39" w:rsidRPr="00391CFD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1978E184" w14:textId="77777777" w:rsidR="004267DA" w:rsidRPr="00391CFD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4D703894" w14:textId="77777777" w:rsidR="004267DA" w:rsidRPr="00391CFD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391CFD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391CFD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391CFD">
        <w:rPr>
          <w:rFonts w:ascii="Calibri Light" w:eastAsia="Times New Roman" w:hAnsi="Calibri Light" w:cs="Calibri Light"/>
          <w:lang w:val="en-US" w:eastAsia="ar-SA"/>
        </w:rPr>
        <w:tab/>
      </w:r>
      <w:r w:rsidRPr="00391CFD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391CFD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653770E0" w14:textId="77777777" w:rsidR="004267DA" w:rsidRPr="00391CFD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24C7336C" w14:textId="1A40684D" w:rsidR="004267DA" w:rsidRPr="00391CFD" w:rsidRDefault="004267DA" w:rsidP="00854F3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391CFD">
        <w:rPr>
          <w:rFonts w:ascii="Calibri Light" w:eastAsia="Times New Roman" w:hAnsi="Calibri Light" w:cs="Calibri Light"/>
          <w:lang w:val="en-US" w:eastAsia="ar-SA"/>
        </w:rPr>
        <w:tab/>
      </w:r>
      <w:r w:rsidRPr="00391CFD">
        <w:rPr>
          <w:rFonts w:ascii="Calibri Light" w:eastAsia="Times New Roman" w:hAnsi="Calibri Light" w:cs="Calibri Light"/>
          <w:lang w:val="en-US" w:eastAsia="ar-SA"/>
        </w:rPr>
        <w:tab/>
      </w:r>
    </w:p>
    <w:p w14:paraId="090C7BB2" w14:textId="7BA323F3" w:rsidR="004267DA" w:rsidRPr="00391CFD" w:rsidRDefault="004267DA" w:rsidP="00045A8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Składaj</w:t>
      </w:r>
      <w:r w:rsidRPr="00391CFD">
        <w:rPr>
          <w:rFonts w:ascii="Calibri Light" w:eastAsia="TimesNewRoman" w:hAnsi="Calibri Light" w:cs="Calibri Light"/>
          <w:sz w:val="20"/>
          <w:szCs w:val="20"/>
          <w:lang w:eastAsia="ar-SA"/>
        </w:rPr>
        <w:t>ą</w:t>
      </w: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c ofert</w:t>
      </w:r>
      <w:r w:rsidRPr="00391CFD">
        <w:rPr>
          <w:rFonts w:ascii="Calibri Light" w:eastAsia="TimesNewRoman" w:hAnsi="Calibri Light" w:cs="Calibri Light"/>
          <w:sz w:val="20"/>
          <w:szCs w:val="20"/>
          <w:lang w:eastAsia="ar-SA"/>
        </w:rPr>
        <w:t xml:space="preserve">ę </w:t>
      </w: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na realizację zamówienia</w:t>
      </w:r>
      <w:r w:rsidR="004C15BD"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nr </w:t>
      </w:r>
      <w:r w:rsidR="004C15BD" w:rsidRPr="00391CFD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IZP.272.1.</w:t>
      </w:r>
      <w:r w:rsidR="00DF134E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5</w:t>
      </w:r>
      <w:r w:rsidR="00B3206F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3</w:t>
      </w:r>
      <w:r w:rsidR="00DF134E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.2024</w:t>
      </w:r>
      <w:r w:rsidR="004C15BD"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pn.</w:t>
      </w: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: </w:t>
      </w:r>
      <w:r w:rsidR="002F1C7C" w:rsidRPr="002F1C7C">
        <w:rPr>
          <w:rFonts w:ascii="Calibri Light" w:hAnsi="Calibri Light" w:cs="Calibri Light"/>
          <w:b/>
          <w:sz w:val="24"/>
          <w:szCs w:val="24"/>
        </w:rPr>
        <w:t>Remont zabytkowych schodów terenowych wraz z chodnikiem w miejscowości Zbyszyce</w:t>
      </w:r>
      <w:r w:rsidR="00DF134E"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objętego niniejszym postępowaniem, oferuję wykonanie przedmiotu zamówienia </w:t>
      </w:r>
      <w:r w:rsidR="0077585A"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na następujących warunkach:</w:t>
      </w:r>
    </w:p>
    <w:p w14:paraId="67CA915E" w14:textId="77777777" w:rsidR="00DA3625" w:rsidRPr="00391CFD" w:rsidRDefault="00DA3625" w:rsidP="00DA3625">
      <w:pPr>
        <w:pStyle w:val="Akapitzlist"/>
        <w:spacing w:line="240" w:lineRule="auto"/>
        <w:ind w:left="360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5B4BE539" w14:textId="6C5C5AF4" w:rsidR="0077585A" w:rsidRPr="00391CFD" w:rsidRDefault="0077585A" w:rsidP="0077585A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391CFD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CENA OFERTOWA</w:t>
      </w:r>
    </w:p>
    <w:tbl>
      <w:tblPr>
        <w:tblStyle w:val="Tabela-Siatka"/>
        <w:tblW w:w="4701" w:type="pct"/>
        <w:tblInd w:w="846" w:type="dxa"/>
        <w:tblLook w:val="04A0" w:firstRow="1" w:lastRow="0" w:firstColumn="1" w:lastColumn="0" w:noHBand="0" w:noVBand="1"/>
      </w:tblPr>
      <w:tblGrid>
        <w:gridCol w:w="3229"/>
        <w:gridCol w:w="2442"/>
        <w:gridCol w:w="2984"/>
      </w:tblGrid>
      <w:tr w:rsidR="00391CFD" w:rsidRPr="00391CFD" w14:paraId="66E7FDC5" w14:textId="77777777" w:rsidTr="00D20D51">
        <w:trPr>
          <w:trHeight w:val="271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A1C9" w14:textId="77777777" w:rsidR="00223CD0" w:rsidRPr="00391CFD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91CFD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391CFD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91CFD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391CFD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391CFD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91CFD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991E" w14:textId="3BCB6796" w:rsidR="00223CD0" w:rsidRPr="00391CFD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91CF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391CFD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391CFD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391CFD" w14:paraId="2F78C0F6" w14:textId="77777777" w:rsidTr="00D20D51">
        <w:trPr>
          <w:trHeight w:val="271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1A7" w14:textId="77777777" w:rsidR="00223CD0" w:rsidRPr="00391CFD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3DF" w14:textId="77777777" w:rsidR="00223CD0" w:rsidRPr="00391CFD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3C3" w14:textId="77777777" w:rsidR="00223CD0" w:rsidRPr="00391CFD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391CFD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391CFD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391CFD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2DF1FD83" w14:textId="50A6FE5B" w:rsidR="00D20D51" w:rsidRPr="00391CFD" w:rsidRDefault="00D20D51" w:rsidP="0077585A">
      <w:pPr>
        <w:tabs>
          <w:tab w:val="left" w:pos="284"/>
        </w:tabs>
        <w:spacing w:line="240" w:lineRule="auto"/>
        <w:rPr>
          <w:rFonts w:ascii="Calibri Light" w:hAnsi="Calibri Light" w:cs="Calibri Light"/>
          <w:sz w:val="20"/>
          <w:szCs w:val="20"/>
        </w:rPr>
      </w:pPr>
      <w:r w:rsidRPr="00391CFD">
        <w:rPr>
          <w:rFonts w:ascii="Calibri Light" w:hAnsi="Calibri Light" w:cs="Calibri Light"/>
          <w:sz w:val="20"/>
          <w:szCs w:val="20"/>
        </w:rPr>
        <w:tab/>
      </w:r>
      <w:r w:rsidRPr="00391CFD">
        <w:rPr>
          <w:rFonts w:ascii="Calibri Light" w:hAnsi="Calibri Light" w:cs="Calibri Light"/>
          <w:sz w:val="20"/>
          <w:szCs w:val="20"/>
        </w:rPr>
        <w:tab/>
      </w:r>
      <w:r w:rsidR="00223CD0" w:rsidRPr="00391CFD">
        <w:rPr>
          <w:rFonts w:ascii="Calibri Light" w:hAnsi="Calibri Light" w:cs="Calibri Light"/>
          <w:sz w:val="20"/>
          <w:szCs w:val="20"/>
        </w:rPr>
        <w:t xml:space="preserve">* cena brutto słownie: </w:t>
      </w:r>
      <w:r w:rsidRPr="00391CFD">
        <w:rPr>
          <w:rFonts w:ascii="Calibri Light" w:hAnsi="Calibri Light" w:cs="Calibri Light"/>
          <w:sz w:val="20"/>
          <w:szCs w:val="20"/>
        </w:rPr>
        <w:tab/>
      </w:r>
      <w:r w:rsidR="00223CD0" w:rsidRPr="00391CFD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258B48C" w14:textId="5E347B09" w:rsidR="00854F39" w:rsidRPr="00391CFD" w:rsidRDefault="00161274" w:rsidP="003F1561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391CFD">
        <w:rPr>
          <w:rFonts w:ascii="Calibri Light" w:hAnsi="Calibri Light" w:cs="Calibri Light"/>
          <w:b/>
          <w:bCs/>
          <w:sz w:val="20"/>
          <w:szCs w:val="20"/>
        </w:rPr>
        <w:tab/>
      </w:r>
      <w:r w:rsidRPr="00391CFD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Termin realizacji zamówienia: </w:t>
      </w:r>
      <w:r w:rsidR="0077585A" w:rsidRPr="00391CFD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do </w:t>
      </w:r>
      <w:r w:rsidR="00DF134E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90 dni od daty podpisania umowy. </w:t>
      </w:r>
    </w:p>
    <w:p w14:paraId="4D135565" w14:textId="77777777" w:rsidR="003F1561" w:rsidRPr="00391CFD" w:rsidRDefault="003F1561" w:rsidP="003F1561">
      <w:pPr>
        <w:pStyle w:val="Akapitzlist"/>
        <w:spacing w:line="240" w:lineRule="auto"/>
        <w:ind w:left="360"/>
        <w:jc w:val="both"/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14:paraId="0B2233AA" w14:textId="5C0001DF" w:rsidR="00712291" w:rsidRPr="00391CFD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Oferowan</w:t>
      </w:r>
      <w:r w:rsidR="00DF7F9D"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cen</w:t>
      </w:r>
      <w:r w:rsidR="00DF7F9D"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="00F21899"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zawiera wszystkie koszty niezbędne do zrealizowania zamówienia</w:t>
      </w:r>
      <w:r w:rsidR="00854F39"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.</w:t>
      </w: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</w:p>
    <w:p w14:paraId="2B432911" w14:textId="77777777" w:rsidR="00712291" w:rsidRPr="00391CFD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uważam się za związanego ofertą przez okres 30 dni.</w:t>
      </w:r>
    </w:p>
    <w:p w14:paraId="4A8B483E" w14:textId="77777777" w:rsidR="00712291" w:rsidRPr="00391CFD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77777777" w:rsidR="00712291" w:rsidRPr="00391CFD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4F63190F" w14:textId="3C1FDA62" w:rsidR="00712291" w:rsidRPr="00391CFD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Oświadczam, że akceptuję warunki płatności określone w Zaproszeniu i projekcie umowy, tj. płatność przelewem terminie do 30 dni od dnia wpływu faktury do Zamawiającego. </w:t>
      </w:r>
    </w:p>
    <w:p w14:paraId="66B10F04" w14:textId="77777777" w:rsidR="00854F39" w:rsidRPr="00391CFD" w:rsidRDefault="00854F39" w:rsidP="00854F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6"/>
          <w:szCs w:val="16"/>
          <w:lang w:eastAsia="pl-PL"/>
        </w:rPr>
      </w:pPr>
      <w:r w:rsidRPr="00391CFD">
        <w:rPr>
          <w:rFonts w:ascii="Calibri Light" w:eastAsia="Times New Roman" w:hAnsi="Calibri Light" w:cs="Calibri Light"/>
          <w:sz w:val="20"/>
          <w:szCs w:val="18"/>
          <w:lang w:eastAsia="ar-SA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391CFD">
        <w:rPr>
          <w:rStyle w:val="Odwoanieprzypisudolnego"/>
          <w:rFonts w:ascii="Calibri Light" w:eastAsia="Times New Roman" w:hAnsi="Calibri Light" w:cs="Calibri Light"/>
          <w:sz w:val="20"/>
          <w:szCs w:val="18"/>
          <w:lang w:eastAsia="ar-SA"/>
        </w:rPr>
        <w:footnoteReference w:id="1"/>
      </w:r>
    </w:p>
    <w:p w14:paraId="27C53B2D" w14:textId="616B30B3" w:rsidR="00712291" w:rsidRPr="00391CFD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W celu wykazania się </w:t>
      </w:r>
      <w:r w:rsidR="00854F39"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spełnieniem warunków udziału w postępowaniu</w:t>
      </w: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(zgodnie z pkt. 4 zaproszenia) przedstawiam:</w:t>
      </w:r>
    </w:p>
    <w:p w14:paraId="255E1749" w14:textId="2DB1E370" w:rsidR="00712291" w:rsidRPr="00391CFD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wykaz osób odpowiedzialnych za realizację przedmiotu zamówienia (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3527"/>
        <w:gridCol w:w="5386"/>
      </w:tblGrid>
      <w:tr w:rsidR="00391CFD" w:rsidRPr="00391CFD" w14:paraId="15DCD33B" w14:textId="77777777" w:rsidTr="00854F39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25B02429" w14:textId="77777777" w:rsidR="00712291" w:rsidRPr="00391CFD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391CFD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3527" w:type="dxa"/>
            <w:shd w:val="clear" w:color="auto" w:fill="auto"/>
            <w:vAlign w:val="center"/>
            <w:hideMark/>
          </w:tcPr>
          <w:p w14:paraId="71680E29" w14:textId="77777777" w:rsidR="00712291" w:rsidRPr="00391CFD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91CFD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3FF42FDC" w14:textId="77777777" w:rsidR="00712291" w:rsidRPr="00391CFD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91CFD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391CFD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391CFD" w:rsidRPr="00391CFD" w14:paraId="0C90AA8E" w14:textId="77777777" w:rsidTr="003F1561">
        <w:trPr>
          <w:trHeight w:val="1266"/>
        </w:trPr>
        <w:tc>
          <w:tcPr>
            <w:tcW w:w="301" w:type="dxa"/>
            <w:vAlign w:val="center"/>
            <w:hideMark/>
          </w:tcPr>
          <w:p w14:paraId="53A03CC6" w14:textId="77777777" w:rsidR="00712291" w:rsidRPr="00391CFD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391CFD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3527" w:type="dxa"/>
            <w:vAlign w:val="center"/>
          </w:tcPr>
          <w:p w14:paraId="45485690" w14:textId="77777777" w:rsidR="00712291" w:rsidRPr="00391CFD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203895C2" w14:textId="77777777" w:rsidR="00854F39" w:rsidRPr="00391CFD" w:rsidRDefault="00854F39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 xml:space="preserve">Uprawnienia konstrukcyjno-budowlane nr </w:t>
            </w:r>
          </w:p>
          <w:p w14:paraId="032DBBF7" w14:textId="3ECED7C6" w:rsidR="00712291" w:rsidRPr="00391CFD" w:rsidRDefault="00854F39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………………………………………………………..</w:t>
            </w:r>
          </w:p>
        </w:tc>
      </w:tr>
      <w:tr w:rsidR="00391CFD" w:rsidRPr="00391CFD" w14:paraId="1F84A98D" w14:textId="77777777" w:rsidTr="00854F39">
        <w:trPr>
          <w:trHeight w:val="320"/>
        </w:trPr>
        <w:tc>
          <w:tcPr>
            <w:tcW w:w="301" w:type="dxa"/>
            <w:vAlign w:val="center"/>
            <w:hideMark/>
          </w:tcPr>
          <w:p w14:paraId="24EBC96E" w14:textId="77777777" w:rsidR="00712291" w:rsidRPr="00391CFD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391CFD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3527" w:type="dxa"/>
            <w:vAlign w:val="center"/>
          </w:tcPr>
          <w:p w14:paraId="049B4225" w14:textId="77777777" w:rsidR="00712291" w:rsidRPr="00391CFD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631A0623" w14:textId="77777777" w:rsidR="00854F39" w:rsidRPr="00391CFD" w:rsidRDefault="00854F39" w:rsidP="00854F3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Kwalifikacje określone w art. 37a Ustawy z dnia 23 lipca 2003 r. o ochronie zabytków i opiece nad zabytkami, tj.:</w:t>
            </w:r>
          </w:p>
          <w:p w14:paraId="244BF748" w14:textId="77777777" w:rsidR="00854F39" w:rsidRPr="00391CFD" w:rsidRDefault="00854F39" w:rsidP="00854F3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5592D4F5" w14:textId="3910C1F0" w:rsidR="00854F39" w:rsidRPr="00391CFD" w:rsidRDefault="00854F39" w:rsidP="00854F3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…………………………………………………………………………………………..</w:t>
            </w:r>
          </w:p>
          <w:p w14:paraId="36F2F5A8" w14:textId="77777777" w:rsidR="00854F39" w:rsidRPr="00391CFD" w:rsidRDefault="00854F39" w:rsidP="00854F3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…………………………………………………………………………………………..</w:t>
            </w:r>
          </w:p>
          <w:p w14:paraId="53452AB8" w14:textId="57C1A8DC" w:rsidR="00854F39" w:rsidRPr="00391CFD" w:rsidRDefault="00854F39" w:rsidP="00854F39">
            <w:pPr>
              <w:spacing w:after="0"/>
              <w:ind w:left="36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eastAsia="Arial" w:hAnsi="Calibri Light" w:cs="Calibri Light"/>
                <w:i/>
                <w:iCs/>
                <w:sz w:val="16"/>
                <w:szCs w:val="18"/>
              </w:rPr>
              <w:t>(podać opis potwierdzający spełnianie określonych w w/w przepisach wymagań)</w:t>
            </w:r>
          </w:p>
        </w:tc>
      </w:tr>
    </w:tbl>
    <w:p w14:paraId="3F695A25" w14:textId="77777777" w:rsidR="00712291" w:rsidRPr="00391CFD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7B401B3" w14:textId="77777777" w:rsidR="00712291" w:rsidRPr="00391CFD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Załączniki do oferty:</w:t>
      </w:r>
    </w:p>
    <w:p w14:paraId="5FB21C13" w14:textId="4DB95FAF" w:rsidR="00712291" w:rsidRPr="00391CFD" w:rsidRDefault="00854F39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Kosztorys ofertowy,</w:t>
      </w:r>
    </w:p>
    <w:p w14:paraId="4EEBDBE5" w14:textId="77777777" w:rsidR="00712291" w:rsidRPr="00391CFD" w:rsidRDefault="00712291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495FB59C" w14:textId="77777777" w:rsidR="004267DA" w:rsidRPr="00391CFD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77C6FE35" w14:textId="77777777" w:rsidR="004267DA" w:rsidRPr="00391CFD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28131D9C" w14:textId="77777777" w:rsidR="004267DA" w:rsidRPr="00391CFD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063A1F2" w14:textId="77777777" w:rsidR="004267DA" w:rsidRPr="00391CFD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09488434" w14:textId="77777777" w:rsidR="004267DA" w:rsidRPr="00391CFD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391CFD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391CFD" w:rsidRPr="00391CFD" w14:paraId="3E30DF6E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205CD5" w:rsidRPr="00391CFD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eastAsia="pl-PL"/>
              </w:rPr>
            </w:pPr>
            <w:r w:rsidRPr="00391CFD"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48F020" w14:textId="77777777" w:rsidR="00205CD5" w:rsidRPr="00391CFD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eastAsia="pl-PL"/>
              </w:rPr>
            </w:pPr>
            <w:r w:rsidRPr="00391CFD"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eastAsia="pl-PL"/>
              </w:rPr>
              <w:t xml:space="preserve"> .................................................................................................... </w:t>
            </w:r>
          </w:p>
        </w:tc>
      </w:tr>
      <w:tr w:rsidR="00391CFD" w:rsidRPr="00391CFD" w14:paraId="6FA10A0A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205CD5" w:rsidRPr="00391CFD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</w:pPr>
            <w:r w:rsidRPr="00391CFD"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2305C5" w14:textId="77777777" w:rsidR="00205CD5" w:rsidRPr="00391CFD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</w:pPr>
            <w:r w:rsidRPr="00391CFD"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  <w:t xml:space="preserve"> pieczęć i podpisy osób uprawnionych do zaciągania zobowiązań w imieniu wykonawcy  </w:t>
            </w:r>
          </w:p>
        </w:tc>
      </w:tr>
      <w:tr w:rsidR="00391CFD" w:rsidRPr="00391CFD" w14:paraId="1F41C58F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0B19AC" w14:textId="77777777" w:rsidR="00205CD5" w:rsidRPr="00391CFD" w:rsidRDefault="00205CD5" w:rsidP="0077585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391CFD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E48EAA" w14:textId="77777777" w:rsidR="00205CD5" w:rsidRPr="00391CFD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</w:pPr>
            <w:r w:rsidRPr="00391CFD"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  <w:t xml:space="preserve"> (wskazanych w dokumencie uprawniającym    do występowania w obrocie prawny) </w:t>
            </w:r>
          </w:p>
        </w:tc>
      </w:tr>
    </w:tbl>
    <w:p w14:paraId="7F19EDA2" w14:textId="77777777" w:rsidR="0009373D" w:rsidRPr="00391CFD" w:rsidRDefault="0009373D" w:rsidP="002F1C7C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391CFD" w:rsidSect="00386F58">
      <w:headerReference w:type="default" r:id="rId8"/>
      <w:footerReference w:type="default" r:id="rId9"/>
      <w:pgSz w:w="11906" w:h="16838"/>
      <w:pgMar w:top="426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83F5B" w14:textId="77777777" w:rsidR="008A0138" w:rsidRDefault="008A0138" w:rsidP="00D770B2">
      <w:pPr>
        <w:spacing w:after="0" w:line="240" w:lineRule="auto"/>
      </w:pPr>
      <w:r>
        <w:separator/>
      </w:r>
    </w:p>
  </w:endnote>
  <w:endnote w:type="continuationSeparator" w:id="0">
    <w:p w14:paraId="4EE22A7D" w14:textId="77777777" w:rsidR="008A0138" w:rsidRDefault="008A0138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AE71" w14:textId="77777777" w:rsidR="00223CD0" w:rsidRDefault="00223CD0" w:rsidP="00223CD0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4B7A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62FAFBE4" w14:textId="77777777" w:rsidR="00223CD0" w:rsidRDefault="00223CD0" w:rsidP="00223CD0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519E47AC" w14:textId="77777777" w:rsidR="00223CD0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40307643" w14:textId="77777777" w:rsidR="00223CD0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E9A9" w14:textId="77777777" w:rsidR="008A0138" w:rsidRDefault="008A0138" w:rsidP="00D770B2">
      <w:pPr>
        <w:spacing w:after="0" w:line="240" w:lineRule="auto"/>
      </w:pPr>
      <w:r>
        <w:separator/>
      </w:r>
    </w:p>
  </w:footnote>
  <w:footnote w:type="continuationSeparator" w:id="0">
    <w:p w14:paraId="320E18A6" w14:textId="77777777" w:rsidR="008A0138" w:rsidRDefault="008A0138" w:rsidP="00D770B2">
      <w:pPr>
        <w:spacing w:after="0" w:line="240" w:lineRule="auto"/>
      </w:pPr>
      <w:r>
        <w:continuationSeparator/>
      </w:r>
    </w:p>
  </w:footnote>
  <w:footnote w:id="1">
    <w:p w14:paraId="319A0C0F" w14:textId="1CAC189E" w:rsidR="00854F39" w:rsidRPr="008D36D7" w:rsidRDefault="00854F39" w:rsidP="00854F39">
      <w:pPr>
        <w:rPr>
          <w:i/>
          <w:iCs/>
          <w:sz w:val="16"/>
          <w:szCs w:val="16"/>
        </w:rPr>
      </w:pPr>
      <w:r w:rsidRPr="008D36D7">
        <w:rPr>
          <w:rStyle w:val="Odwoanieprzypisudolnego"/>
          <w:i/>
          <w:iCs/>
          <w:sz w:val="16"/>
          <w:szCs w:val="16"/>
        </w:rPr>
        <w:footnoteRef/>
      </w:r>
      <w:r w:rsidRPr="008D36D7">
        <w:rPr>
          <w:i/>
          <w:iCs/>
          <w:sz w:val="16"/>
          <w:szCs w:val="16"/>
        </w:rPr>
        <w:t xml:space="preserve"> </w:t>
      </w:r>
      <w:r w:rsidRPr="00003B92">
        <w:rPr>
          <w:rFonts w:ascii="Calibri Light" w:hAnsi="Calibri Light" w:cs="Calibri Light"/>
          <w:i/>
          <w:iCs/>
          <w:sz w:val="14"/>
          <w:szCs w:val="14"/>
        </w:rPr>
        <w:t xml:space="preserve">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</w:t>
      </w:r>
      <w:r w:rsidR="003F1561" w:rsidRPr="003F1561">
        <w:rPr>
          <w:rFonts w:ascii="Calibri Light" w:hAnsi="Calibri Light" w:cs="Calibri Light"/>
          <w:i/>
          <w:iCs/>
          <w:sz w:val="14"/>
          <w:szCs w:val="14"/>
        </w:rPr>
        <w:t>się</w:t>
      </w:r>
      <w:r w:rsidRPr="003F1561">
        <w:rPr>
          <w:rFonts w:ascii="Calibri Light" w:hAnsi="Calibri Light" w:cs="Calibri Light"/>
          <w:i/>
          <w:iCs/>
          <w:sz w:val="14"/>
          <w:szCs w:val="14"/>
        </w:rPr>
        <w:t xml:space="preserve">: </w:t>
      </w:r>
      <w:r w:rsidRPr="003F1561">
        <w:rPr>
          <w:rFonts w:ascii="Calibri Light" w:hAnsi="Calibri Light" w:cs="Calibri Light"/>
          <w:i/>
          <w:iCs/>
          <w:sz w:val="14"/>
          <w:szCs w:val="14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3F1561">
        <w:rPr>
          <w:rFonts w:ascii="Calibri Light" w:hAnsi="Calibri Light" w:cs="Calibri Light"/>
          <w:i/>
          <w:iCs/>
          <w:sz w:val="14"/>
          <w:szCs w:val="14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3F1561">
        <w:rPr>
          <w:rFonts w:ascii="Calibri Light" w:hAnsi="Calibri Light" w:cs="Calibri Light"/>
          <w:i/>
          <w:iCs/>
          <w:sz w:val="14"/>
          <w:szCs w:val="14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7DCD5BBC" w14:textId="77777777" w:rsidR="00854F39" w:rsidRDefault="00854F39" w:rsidP="00854F3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35" w:type="pct"/>
      <w:tblInd w:w="-284" w:type="dxa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86"/>
      <w:gridCol w:w="7899"/>
    </w:tblGrid>
    <w:tr w:rsidR="002F1C7C" w:rsidRPr="00700B2F" w14:paraId="31A8704A" w14:textId="77777777" w:rsidTr="009A2DC8">
      <w:trPr>
        <w:trHeight w:val="217"/>
      </w:trPr>
      <w:tc>
        <w:tcPr>
          <w:tcW w:w="1197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2EF3EBA0" w14:textId="77777777" w:rsidR="002F1C7C" w:rsidRPr="00433969" w:rsidRDefault="002F1C7C" w:rsidP="002F1C7C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37776240"/>
          <w:bookmarkStart w:id="1" w:name="_Hlk37776241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53.2024</w:t>
          </w:r>
        </w:p>
      </w:tc>
      <w:tc>
        <w:tcPr>
          <w:tcW w:w="3803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5EA316A4" w14:textId="77777777" w:rsidR="002F1C7C" w:rsidRPr="00700B2F" w:rsidRDefault="002F1C7C" w:rsidP="002F1C7C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 w:rsidRPr="00130BE7">
            <w:rPr>
              <w:rFonts w:ascii="Calibri Light" w:hAnsi="Calibri Light" w:cstheme="minorHAnsi"/>
              <w:sz w:val="14"/>
              <w:szCs w:val="16"/>
            </w:rPr>
            <w:t>Remont zabytkowych schodów terenowych wraz z chodnikiem w miejscowości Zbyszyce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0"/>
    <w:bookmarkEnd w:id="1"/>
  </w:tbl>
  <w:p w14:paraId="0E78248C" w14:textId="77777777" w:rsidR="00537ECB" w:rsidRPr="002F1C7C" w:rsidRDefault="00537ECB" w:rsidP="002F1C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07E16D3"/>
    <w:multiLevelType w:val="hybridMultilevel"/>
    <w:tmpl w:val="F7064C76"/>
    <w:lvl w:ilvl="0" w:tplc="B970A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EF355C"/>
    <w:multiLevelType w:val="multilevel"/>
    <w:tmpl w:val="B98A7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19C95B97"/>
    <w:multiLevelType w:val="multilevel"/>
    <w:tmpl w:val="0622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FC16619"/>
    <w:multiLevelType w:val="multilevel"/>
    <w:tmpl w:val="7230F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 w:hint="default"/>
        <w:b w:val="0"/>
        <w:bCs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Symbol" w:eastAsia="Symbol" w:hAnsi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ourier New" w:eastAsia="Courier New" w:hAnsi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sz w:val="24"/>
        <w:szCs w:val="24"/>
        <w:lang w:val="pl-PL"/>
      </w:rPr>
    </w:lvl>
  </w:abstractNum>
  <w:abstractNum w:abstractNumId="20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36D12356"/>
    <w:multiLevelType w:val="multilevel"/>
    <w:tmpl w:val="BC2A3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 Light" w:hAnsi="Calibri Light" w:cs="Calibri Light" w:hint="default"/>
        <w:b w:val="0"/>
        <w:bCs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4"/>
        <w:szCs w:val="24"/>
        <w:lang w:val="pl-PL"/>
      </w:rPr>
    </w:lvl>
  </w:abstractNum>
  <w:abstractNum w:abstractNumId="25" w15:restartNumberingAfterBreak="0">
    <w:nsid w:val="3991328F"/>
    <w:multiLevelType w:val="multilevel"/>
    <w:tmpl w:val="B2ECBBE2"/>
    <w:lvl w:ilvl="0">
      <w:start w:val="1"/>
      <w:numFmt w:val="upperRoman"/>
      <w:pStyle w:val="Styl1"/>
      <w:lvlText w:val="Rozdział %1."/>
      <w:lvlJc w:val="left"/>
      <w:pPr>
        <w:ind w:left="227" w:hanging="227"/>
      </w:pPr>
      <w:rPr>
        <w:rFonts w:ascii="Calibri Light" w:hAnsi="Calibri Light" w:cs="Calibri Light" w:hint="default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 Light" w:hAnsi="Calibri Light" w:cs="Calibri Light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401412DE"/>
    <w:multiLevelType w:val="hybridMultilevel"/>
    <w:tmpl w:val="F538FAC8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9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3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4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6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9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0772A"/>
    <w:multiLevelType w:val="hybridMultilevel"/>
    <w:tmpl w:val="54222DB4"/>
    <w:lvl w:ilvl="0" w:tplc="F8E299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9DC523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2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43" w15:restartNumberingAfterBreak="0">
    <w:nsid w:val="739159F5"/>
    <w:multiLevelType w:val="hybridMultilevel"/>
    <w:tmpl w:val="F538FAC8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4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851182608">
    <w:abstractNumId w:val="27"/>
  </w:num>
  <w:num w:numId="2" w16cid:durableId="509293638">
    <w:abstractNumId w:val="31"/>
  </w:num>
  <w:num w:numId="3" w16cid:durableId="932014771">
    <w:abstractNumId w:val="36"/>
  </w:num>
  <w:num w:numId="4" w16cid:durableId="140400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51521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5841426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46897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7873548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1820266359">
    <w:abstractNumId w:val="23"/>
  </w:num>
  <w:num w:numId="10" w16cid:durableId="881939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56827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4222914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6810046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690958994">
    <w:abstractNumId w:val="21"/>
  </w:num>
  <w:num w:numId="15" w16cid:durableId="55130202">
    <w:abstractNumId w:val="12"/>
  </w:num>
  <w:num w:numId="16" w16cid:durableId="1442414545">
    <w:abstractNumId w:val="18"/>
  </w:num>
  <w:num w:numId="17" w16cid:durableId="209728676">
    <w:abstractNumId w:val="26"/>
  </w:num>
  <w:num w:numId="18" w16cid:durableId="1482574580">
    <w:abstractNumId w:val="10"/>
  </w:num>
  <w:num w:numId="19" w16cid:durableId="92215352">
    <w:abstractNumId w:val="37"/>
  </w:num>
  <w:num w:numId="20" w16cid:durableId="1388261728">
    <w:abstractNumId w:val="41"/>
  </w:num>
  <w:num w:numId="21" w16cid:durableId="2134981800">
    <w:abstractNumId w:val="20"/>
  </w:num>
  <w:num w:numId="22" w16cid:durableId="895431434">
    <w:abstractNumId w:val="11"/>
  </w:num>
  <w:num w:numId="23" w16cid:durableId="155850601">
    <w:abstractNumId w:val="30"/>
  </w:num>
  <w:num w:numId="24" w16cid:durableId="470558057">
    <w:abstractNumId w:val="38"/>
  </w:num>
  <w:num w:numId="25" w16cid:durableId="1878883742">
    <w:abstractNumId w:val="29"/>
  </w:num>
  <w:num w:numId="26" w16cid:durableId="654842805">
    <w:abstractNumId w:val="13"/>
  </w:num>
  <w:num w:numId="27" w16cid:durableId="2052613400">
    <w:abstractNumId w:val="15"/>
  </w:num>
  <w:num w:numId="28" w16cid:durableId="1006323439">
    <w:abstractNumId w:val="14"/>
  </w:num>
  <w:num w:numId="29" w16cid:durableId="216817001">
    <w:abstractNumId w:val="22"/>
  </w:num>
  <w:num w:numId="30" w16cid:durableId="1732265136">
    <w:abstractNumId w:val="34"/>
  </w:num>
  <w:num w:numId="31" w16cid:durableId="2005539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2522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81585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295197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9717570">
    <w:abstractNumId w:val="16"/>
  </w:num>
  <w:num w:numId="36" w16cid:durableId="1481531274">
    <w:abstractNumId w:val="43"/>
  </w:num>
  <w:num w:numId="37" w16cid:durableId="1783527653">
    <w:abstractNumId w:val="19"/>
  </w:num>
  <w:num w:numId="38" w16cid:durableId="1434591088">
    <w:abstractNumId w:val="17"/>
  </w:num>
  <w:num w:numId="39" w16cid:durableId="1251740037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3B92"/>
    <w:rsid w:val="00011885"/>
    <w:rsid w:val="00014772"/>
    <w:rsid w:val="000276D2"/>
    <w:rsid w:val="0003174F"/>
    <w:rsid w:val="00041BDF"/>
    <w:rsid w:val="00060657"/>
    <w:rsid w:val="000633FD"/>
    <w:rsid w:val="00067025"/>
    <w:rsid w:val="00075E06"/>
    <w:rsid w:val="00092693"/>
    <w:rsid w:val="0009373D"/>
    <w:rsid w:val="000A5687"/>
    <w:rsid w:val="000B0AC8"/>
    <w:rsid w:val="000C5DB8"/>
    <w:rsid w:val="000D3CE2"/>
    <w:rsid w:val="000D6993"/>
    <w:rsid w:val="000E427F"/>
    <w:rsid w:val="000E4BBE"/>
    <w:rsid w:val="000F78B2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EB4"/>
    <w:rsid w:val="001B32FC"/>
    <w:rsid w:val="001B7685"/>
    <w:rsid w:val="001C1A7C"/>
    <w:rsid w:val="001C5A70"/>
    <w:rsid w:val="001C6FDE"/>
    <w:rsid w:val="001D2BAF"/>
    <w:rsid w:val="001E26B9"/>
    <w:rsid w:val="001E492A"/>
    <w:rsid w:val="001E4BF9"/>
    <w:rsid w:val="001E4CE6"/>
    <w:rsid w:val="001F1FE9"/>
    <w:rsid w:val="001F2FC6"/>
    <w:rsid w:val="001F57C8"/>
    <w:rsid w:val="002046FC"/>
    <w:rsid w:val="00205CD5"/>
    <w:rsid w:val="00223CD0"/>
    <w:rsid w:val="00233429"/>
    <w:rsid w:val="002538DA"/>
    <w:rsid w:val="00256981"/>
    <w:rsid w:val="00261B45"/>
    <w:rsid w:val="00277943"/>
    <w:rsid w:val="002900DC"/>
    <w:rsid w:val="00296073"/>
    <w:rsid w:val="002A6DAA"/>
    <w:rsid w:val="002C42C5"/>
    <w:rsid w:val="002D3CDB"/>
    <w:rsid w:val="002D5F0A"/>
    <w:rsid w:val="002E14B9"/>
    <w:rsid w:val="002E4630"/>
    <w:rsid w:val="002E58E1"/>
    <w:rsid w:val="002F0CD5"/>
    <w:rsid w:val="002F1C7C"/>
    <w:rsid w:val="002F2C36"/>
    <w:rsid w:val="00300654"/>
    <w:rsid w:val="003137E1"/>
    <w:rsid w:val="00317308"/>
    <w:rsid w:val="003237AB"/>
    <w:rsid w:val="003309E7"/>
    <w:rsid w:val="00335F54"/>
    <w:rsid w:val="00346CA4"/>
    <w:rsid w:val="00376FC4"/>
    <w:rsid w:val="0038651D"/>
    <w:rsid w:val="00386F58"/>
    <w:rsid w:val="00391CFD"/>
    <w:rsid w:val="003B50D0"/>
    <w:rsid w:val="003C11A0"/>
    <w:rsid w:val="003C4557"/>
    <w:rsid w:val="003C4E57"/>
    <w:rsid w:val="003C67AC"/>
    <w:rsid w:val="003D04A2"/>
    <w:rsid w:val="003D1E4D"/>
    <w:rsid w:val="003D4B45"/>
    <w:rsid w:val="003D7E4A"/>
    <w:rsid w:val="003D7E78"/>
    <w:rsid w:val="003F12DD"/>
    <w:rsid w:val="003F1561"/>
    <w:rsid w:val="003F6ECB"/>
    <w:rsid w:val="0040077F"/>
    <w:rsid w:val="00414642"/>
    <w:rsid w:val="00423E2A"/>
    <w:rsid w:val="004267DA"/>
    <w:rsid w:val="00433969"/>
    <w:rsid w:val="004421EE"/>
    <w:rsid w:val="004467BC"/>
    <w:rsid w:val="0045095F"/>
    <w:rsid w:val="004620ED"/>
    <w:rsid w:val="004629AD"/>
    <w:rsid w:val="0047183F"/>
    <w:rsid w:val="004864F5"/>
    <w:rsid w:val="00492F8A"/>
    <w:rsid w:val="004B1705"/>
    <w:rsid w:val="004C15BD"/>
    <w:rsid w:val="004C4337"/>
    <w:rsid w:val="004C6C09"/>
    <w:rsid w:val="004D4E98"/>
    <w:rsid w:val="004E20BE"/>
    <w:rsid w:val="004E5D53"/>
    <w:rsid w:val="004E6EFE"/>
    <w:rsid w:val="004F11D5"/>
    <w:rsid w:val="004F1D9A"/>
    <w:rsid w:val="004F2759"/>
    <w:rsid w:val="004F30F4"/>
    <w:rsid w:val="00513D0B"/>
    <w:rsid w:val="005141DE"/>
    <w:rsid w:val="00521D12"/>
    <w:rsid w:val="00522B05"/>
    <w:rsid w:val="00523F1B"/>
    <w:rsid w:val="005248CC"/>
    <w:rsid w:val="00537ECB"/>
    <w:rsid w:val="00555FEE"/>
    <w:rsid w:val="00557559"/>
    <w:rsid w:val="0055798C"/>
    <w:rsid w:val="005623E3"/>
    <w:rsid w:val="00563645"/>
    <w:rsid w:val="00577794"/>
    <w:rsid w:val="00580CE6"/>
    <w:rsid w:val="00582266"/>
    <w:rsid w:val="00582657"/>
    <w:rsid w:val="005875D1"/>
    <w:rsid w:val="00593F1B"/>
    <w:rsid w:val="00595B32"/>
    <w:rsid w:val="00596E1B"/>
    <w:rsid w:val="005A03A6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5FAB"/>
    <w:rsid w:val="006F7868"/>
    <w:rsid w:val="006F7E2D"/>
    <w:rsid w:val="00712291"/>
    <w:rsid w:val="00714073"/>
    <w:rsid w:val="00721196"/>
    <w:rsid w:val="007237BD"/>
    <w:rsid w:val="0073381C"/>
    <w:rsid w:val="007340D3"/>
    <w:rsid w:val="0076628D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7F0FD5"/>
    <w:rsid w:val="007F377F"/>
    <w:rsid w:val="00803A5E"/>
    <w:rsid w:val="00804C7A"/>
    <w:rsid w:val="008055B5"/>
    <w:rsid w:val="00816BA7"/>
    <w:rsid w:val="0084452B"/>
    <w:rsid w:val="008528FD"/>
    <w:rsid w:val="00854F39"/>
    <w:rsid w:val="00857D17"/>
    <w:rsid w:val="0088155F"/>
    <w:rsid w:val="0089050A"/>
    <w:rsid w:val="008976CF"/>
    <w:rsid w:val="008A0138"/>
    <w:rsid w:val="008A4732"/>
    <w:rsid w:val="008A7FEB"/>
    <w:rsid w:val="008B6755"/>
    <w:rsid w:val="008B7A99"/>
    <w:rsid w:val="008C0C76"/>
    <w:rsid w:val="008C46A2"/>
    <w:rsid w:val="008C4C89"/>
    <w:rsid w:val="008C692C"/>
    <w:rsid w:val="008D6403"/>
    <w:rsid w:val="008D663F"/>
    <w:rsid w:val="008E7665"/>
    <w:rsid w:val="008F6F2D"/>
    <w:rsid w:val="009034B5"/>
    <w:rsid w:val="00903B11"/>
    <w:rsid w:val="00903D84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6245"/>
    <w:rsid w:val="009C2163"/>
    <w:rsid w:val="009C3CB4"/>
    <w:rsid w:val="009C7FE0"/>
    <w:rsid w:val="009D6C3E"/>
    <w:rsid w:val="009E231E"/>
    <w:rsid w:val="009F5AB9"/>
    <w:rsid w:val="00A010BA"/>
    <w:rsid w:val="00A04A51"/>
    <w:rsid w:val="00A43A54"/>
    <w:rsid w:val="00A47C1F"/>
    <w:rsid w:val="00A538C2"/>
    <w:rsid w:val="00A64C63"/>
    <w:rsid w:val="00A7195E"/>
    <w:rsid w:val="00A74ACE"/>
    <w:rsid w:val="00A838BE"/>
    <w:rsid w:val="00AA48EE"/>
    <w:rsid w:val="00AB4F4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206F"/>
    <w:rsid w:val="00B36CCC"/>
    <w:rsid w:val="00B416F4"/>
    <w:rsid w:val="00B42489"/>
    <w:rsid w:val="00B45F4D"/>
    <w:rsid w:val="00B53D09"/>
    <w:rsid w:val="00B677F3"/>
    <w:rsid w:val="00B72427"/>
    <w:rsid w:val="00B73968"/>
    <w:rsid w:val="00B964F9"/>
    <w:rsid w:val="00BA091B"/>
    <w:rsid w:val="00BA2F48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F4FA6"/>
    <w:rsid w:val="00BF75D3"/>
    <w:rsid w:val="00C11379"/>
    <w:rsid w:val="00C15D75"/>
    <w:rsid w:val="00C527C3"/>
    <w:rsid w:val="00C63834"/>
    <w:rsid w:val="00C67E60"/>
    <w:rsid w:val="00C719F7"/>
    <w:rsid w:val="00C92337"/>
    <w:rsid w:val="00CB271E"/>
    <w:rsid w:val="00CB78C3"/>
    <w:rsid w:val="00CC0D7A"/>
    <w:rsid w:val="00CC38E8"/>
    <w:rsid w:val="00CE1AC2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34E"/>
    <w:rsid w:val="00DF1EE9"/>
    <w:rsid w:val="00DF7F9D"/>
    <w:rsid w:val="00E000F3"/>
    <w:rsid w:val="00E223CA"/>
    <w:rsid w:val="00E22B66"/>
    <w:rsid w:val="00E3187F"/>
    <w:rsid w:val="00E34255"/>
    <w:rsid w:val="00E36C12"/>
    <w:rsid w:val="00E42AA9"/>
    <w:rsid w:val="00E71388"/>
    <w:rsid w:val="00E7508C"/>
    <w:rsid w:val="00E7774A"/>
    <w:rsid w:val="00E8143E"/>
    <w:rsid w:val="00E8374B"/>
    <w:rsid w:val="00E87C21"/>
    <w:rsid w:val="00E907C5"/>
    <w:rsid w:val="00E974E3"/>
    <w:rsid w:val="00EB3796"/>
    <w:rsid w:val="00EB489C"/>
    <w:rsid w:val="00EC3841"/>
    <w:rsid w:val="00EE281A"/>
    <w:rsid w:val="00EF7E46"/>
    <w:rsid w:val="00F00969"/>
    <w:rsid w:val="00F02151"/>
    <w:rsid w:val="00F21899"/>
    <w:rsid w:val="00F21ACC"/>
    <w:rsid w:val="00F23D6B"/>
    <w:rsid w:val="00F25464"/>
    <w:rsid w:val="00F51FFE"/>
    <w:rsid w:val="00F53CF8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0633FD"/>
    <w:rPr>
      <w:i/>
      <w:iCs/>
    </w:rPr>
  </w:style>
  <w:style w:type="paragraph" w:customStyle="1" w:styleId="text-justify">
    <w:name w:val="text-justify"/>
    <w:basedOn w:val="Normalny"/>
    <w:rsid w:val="0006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D1E4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D1E4D"/>
    <w:rPr>
      <w:rFonts w:ascii="Times New Roman" w:eastAsia="Times New Roman" w:hAnsi="Times New Roman"/>
      <w:color w:val="00000A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D1E4D"/>
    <w:pPr>
      <w:suppressAutoHyphens/>
      <w:spacing w:after="0" w:line="240" w:lineRule="auto"/>
      <w:textAlignment w:val="baseline"/>
    </w:pPr>
    <w:rPr>
      <w:rFonts w:ascii="Times New Roman" w:eastAsia="Times New Roman" w:hAnsi="Times New Roman"/>
      <w:color w:val="00000A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3D1E4D"/>
    <w:rPr>
      <w:sz w:val="20"/>
      <w:szCs w:val="20"/>
    </w:rPr>
  </w:style>
  <w:style w:type="paragraph" w:customStyle="1" w:styleId="Styl1">
    <w:name w:val="Styl1"/>
    <w:basedOn w:val="Nagwek1"/>
    <w:qFormat/>
    <w:rsid w:val="003D1E4D"/>
    <w:pPr>
      <w:numPr>
        <w:numId w:val="39"/>
      </w:numPr>
      <w:tabs>
        <w:tab w:val="num" w:pos="360"/>
      </w:tabs>
      <w:suppressAutoHyphens/>
      <w:spacing w:line="240" w:lineRule="auto"/>
      <w:ind w:left="0" w:firstLine="0"/>
      <w:jc w:val="both"/>
    </w:pPr>
    <w:rPr>
      <w:color w:val="auto"/>
      <w:sz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E4D"/>
    <w:pPr>
      <w:suppressAutoHyphens w:val="0"/>
      <w:spacing w:after="200"/>
      <w:textAlignment w:val="auto"/>
    </w:pPr>
    <w:rPr>
      <w:rFonts w:asciiTheme="minorHAnsi" w:eastAsiaTheme="minorHAnsi" w:hAnsiTheme="minorHAnsi"/>
      <w:b/>
      <w:bCs/>
      <w:color w:val="auto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E4D"/>
    <w:rPr>
      <w:rFonts w:ascii="Times New Roman" w:eastAsia="Times New Roman" w:hAnsi="Times New Roman"/>
      <w:b/>
      <w:bCs/>
      <w:color w:val="00000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6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0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0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4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7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wblazus</dc:creator>
  <cp:lastModifiedBy>Wojciech Błażusiak</cp:lastModifiedBy>
  <cp:revision>3</cp:revision>
  <cp:lastPrinted>2024-04-25T18:10:00Z</cp:lastPrinted>
  <dcterms:created xsi:type="dcterms:W3CDTF">2024-04-25T18:11:00Z</dcterms:created>
  <dcterms:modified xsi:type="dcterms:W3CDTF">2024-04-25T19:06:00Z</dcterms:modified>
</cp:coreProperties>
</file>