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60D9" w14:textId="421267CC" w:rsidR="00D20D51" w:rsidRPr="00D20D51" w:rsidRDefault="004267DA" w:rsidP="0077585A">
      <w:pPr>
        <w:spacing w:line="240" w:lineRule="auto"/>
        <w:jc w:val="right"/>
        <w:rPr>
          <w:rFonts w:ascii="Calibri Light" w:hAnsi="Calibri Light" w:cs="Calibri Light"/>
          <w:sz w:val="16"/>
          <w:szCs w:val="16"/>
        </w:rPr>
      </w:pPr>
      <w:r w:rsidRPr="00537ECB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537ECB">
        <w:rPr>
          <w:rFonts w:ascii="Calibri Light" w:eastAsia="Arial Black" w:hAnsi="Calibri Light" w:cs="Calibri Light"/>
          <w:u w:val="single"/>
        </w:rPr>
        <w:t xml:space="preserve"> </w:t>
      </w:r>
    </w:p>
    <w:p w14:paraId="43EB82AF" w14:textId="65313A3F" w:rsidR="004267DA" w:rsidRPr="00B72427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B72427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D015D73" w14:textId="77777777" w:rsidR="004267DA" w:rsidRPr="00B72427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b/>
          <w:lang w:eastAsia="ar-SA"/>
        </w:rPr>
      </w:pPr>
      <w:r w:rsidRPr="00B72427">
        <w:rPr>
          <w:rFonts w:ascii="Calibri Light" w:eastAsia="Times New Roman" w:hAnsi="Calibri Light" w:cs="Calibri Light"/>
          <w:b/>
          <w:lang w:eastAsia="ar-SA"/>
        </w:rPr>
        <w:t xml:space="preserve">Gmina Gródek nad Dunajcem </w:t>
      </w:r>
    </w:p>
    <w:p w14:paraId="786AD180" w14:textId="77777777" w:rsidR="004267DA" w:rsidRPr="00B72427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b/>
          <w:lang w:eastAsia="ar-SA"/>
        </w:rPr>
      </w:pPr>
      <w:r w:rsidRPr="00B72427">
        <w:rPr>
          <w:rFonts w:ascii="Calibri Light" w:eastAsia="Times New Roman" w:hAnsi="Calibri Light" w:cs="Calibri Light"/>
          <w:b/>
          <w:lang w:eastAsia="ar-SA"/>
        </w:rPr>
        <w:t>Gródek nad Dunajcem 54</w:t>
      </w:r>
    </w:p>
    <w:p w14:paraId="34F41BB4" w14:textId="77777777" w:rsidR="004267DA" w:rsidRPr="00B72427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lang w:eastAsia="ar-SA"/>
        </w:rPr>
      </w:pPr>
      <w:r w:rsidRPr="00B72427">
        <w:rPr>
          <w:rFonts w:ascii="Calibri Light" w:eastAsia="Times New Roman" w:hAnsi="Calibri Light" w:cs="Calibri Light"/>
          <w:b/>
          <w:lang w:eastAsia="ar-SA"/>
        </w:rPr>
        <w:t>33-318 Gródek nad Dunajcem</w:t>
      </w:r>
    </w:p>
    <w:p w14:paraId="13D79A24" w14:textId="77777777" w:rsidR="004267DA" w:rsidRPr="00537ECB" w:rsidRDefault="004267DA" w:rsidP="0077585A">
      <w:pPr>
        <w:suppressAutoHyphens/>
        <w:spacing w:after="0" w:line="240" w:lineRule="auto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51411112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537ECB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4838D002" w14:textId="790123B1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br/>
        <w:t xml:space="preserve">Zarejestrowana nazwa (firma) </w:t>
      </w:r>
      <w:r w:rsidR="00B17BB2">
        <w:rPr>
          <w:rFonts w:ascii="Calibri Light" w:eastAsia="Times New Roman" w:hAnsi="Calibri Light" w:cs="Calibri Light"/>
          <w:b/>
          <w:lang w:eastAsia="ar-SA"/>
        </w:rPr>
        <w:t>Projektant</w:t>
      </w:r>
      <w:r w:rsidR="00672217">
        <w:rPr>
          <w:rFonts w:ascii="Calibri Light" w:eastAsia="Times New Roman" w:hAnsi="Calibri Light" w:cs="Calibri Light"/>
          <w:b/>
          <w:lang w:eastAsia="ar-SA"/>
        </w:rPr>
        <w:t>a</w:t>
      </w:r>
      <w:r w:rsidRPr="00537ECB">
        <w:rPr>
          <w:rFonts w:ascii="Calibri Light" w:eastAsia="Times New Roman" w:hAnsi="Calibri Light" w:cs="Calibri Light"/>
          <w:lang w:eastAsia="ar-SA"/>
        </w:rPr>
        <w:t>:</w:t>
      </w:r>
    </w:p>
    <w:p w14:paraId="4690A8DB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6AAA204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4B163FBB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2F97BF54" w14:textId="7C44DEFD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 xml:space="preserve">Zarejestrowany adres (siedziba) </w:t>
      </w:r>
      <w:r w:rsidR="00B17BB2">
        <w:rPr>
          <w:rFonts w:ascii="Calibri Light" w:eastAsia="Times New Roman" w:hAnsi="Calibri Light" w:cs="Calibri Light"/>
          <w:b/>
          <w:lang w:eastAsia="ar-SA"/>
        </w:rPr>
        <w:t>Projektant</w:t>
      </w:r>
      <w:r w:rsidR="00EB489C">
        <w:rPr>
          <w:rFonts w:ascii="Calibri Light" w:eastAsia="Times New Roman" w:hAnsi="Calibri Light" w:cs="Calibri Light"/>
          <w:b/>
          <w:lang w:eastAsia="ar-SA"/>
        </w:rPr>
        <w:t>a</w:t>
      </w:r>
      <w:r w:rsidRPr="00537ECB">
        <w:rPr>
          <w:rFonts w:ascii="Calibri Light" w:eastAsia="Times New Roman" w:hAnsi="Calibri Light" w:cs="Calibri Light"/>
          <w:b/>
          <w:lang w:eastAsia="ar-SA"/>
        </w:rPr>
        <w:t>:</w:t>
      </w:r>
    </w:p>
    <w:p w14:paraId="6B93BD8C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DDBA15E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>Ulica:</w:t>
      </w:r>
      <w:r w:rsidRPr="00537ECB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0DCA5038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2574293F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537ECB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537ECB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537ECB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745F1280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E55B6AD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537ECB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537ECB">
        <w:rPr>
          <w:rFonts w:ascii="Calibri Light" w:eastAsia="Times New Roman" w:hAnsi="Calibri Light" w:cs="Calibri Light"/>
          <w:lang w:eastAsia="ar-SA"/>
        </w:rPr>
        <w:tab/>
      </w:r>
      <w:r w:rsidRPr="00537ECB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537ECB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394E068E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15E4B3C" w14:textId="7A895623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>telefon:</w:t>
      </w:r>
      <w:r w:rsidRPr="00537ECB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="00854F39">
        <w:rPr>
          <w:rFonts w:ascii="Calibri Light" w:eastAsia="Times New Roman" w:hAnsi="Calibri Light" w:cs="Calibri Light"/>
          <w:lang w:eastAsia="ar-SA"/>
        </w:rPr>
        <w:t xml:space="preserve">, </w:t>
      </w:r>
      <w:proofErr w:type="spellStart"/>
      <w:r w:rsidR="00854F39" w:rsidRPr="00537ECB">
        <w:rPr>
          <w:rFonts w:ascii="Calibri Light" w:eastAsia="Times New Roman" w:hAnsi="Calibri Light" w:cs="Calibri Light"/>
          <w:b/>
          <w:lang w:val="en-US" w:eastAsia="ar-SA"/>
        </w:rPr>
        <w:t>Adres</w:t>
      </w:r>
      <w:proofErr w:type="spellEnd"/>
      <w:r w:rsidR="00854F39" w:rsidRPr="00537ECB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="00854F39" w:rsidRPr="00537ECB">
        <w:rPr>
          <w:rFonts w:ascii="Calibri Light" w:eastAsia="Times New Roman" w:hAnsi="Calibri Light" w:cs="Calibri Light"/>
          <w:b/>
          <w:lang w:val="en-US" w:eastAsia="ar-SA"/>
        </w:rPr>
        <w:tab/>
      </w:r>
      <w:r w:rsidR="00854F39" w:rsidRPr="00537ECB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</w:p>
    <w:p w14:paraId="1978E184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4D703894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537ECB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537ECB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537ECB">
        <w:rPr>
          <w:rFonts w:ascii="Calibri Light" w:eastAsia="Times New Roman" w:hAnsi="Calibri Light" w:cs="Calibri Light"/>
          <w:lang w:val="en-US" w:eastAsia="ar-SA"/>
        </w:rPr>
        <w:tab/>
      </w:r>
      <w:r w:rsidRPr="00537ECB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537ECB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653770E0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24C7336C" w14:textId="1A40684D" w:rsidR="004267DA" w:rsidRPr="00537ECB" w:rsidRDefault="004267DA" w:rsidP="00854F3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537ECB">
        <w:rPr>
          <w:rFonts w:ascii="Calibri Light" w:eastAsia="Times New Roman" w:hAnsi="Calibri Light" w:cs="Calibri Light"/>
          <w:lang w:val="en-US" w:eastAsia="ar-SA"/>
        </w:rPr>
        <w:tab/>
      </w:r>
      <w:r w:rsidRPr="00537ECB">
        <w:rPr>
          <w:rFonts w:ascii="Calibri Light" w:eastAsia="Times New Roman" w:hAnsi="Calibri Light" w:cs="Calibri Light"/>
          <w:lang w:val="en-US" w:eastAsia="ar-SA"/>
        </w:rPr>
        <w:tab/>
      </w:r>
    </w:p>
    <w:p w14:paraId="090C7BB2" w14:textId="52D9E63C" w:rsidR="004267DA" w:rsidRPr="00DA3625" w:rsidRDefault="004267DA" w:rsidP="00045A8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>Składaj</w:t>
      </w:r>
      <w:r w:rsidRPr="00DA3625">
        <w:rPr>
          <w:rFonts w:ascii="Calibri Light" w:eastAsia="TimesNewRoman" w:hAnsi="Calibri Light" w:cs="Calibri Light"/>
          <w:sz w:val="20"/>
          <w:szCs w:val="20"/>
          <w:lang w:eastAsia="ar-SA"/>
        </w:rPr>
        <w:t>ą</w:t>
      </w:r>
      <w:r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>c ofert</w:t>
      </w:r>
      <w:r w:rsidRPr="00DA3625">
        <w:rPr>
          <w:rFonts w:ascii="Calibri Light" w:eastAsia="TimesNewRoman" w:hAnsi="Calibri Light" w:cs="Calibri Light"/>
          <w:sz w:val="20"/>
          <w:szCs w:val="20"/>
          <w:lang w:eastAsia="ar-SA"/>
        </w:rPr>
        <w:t xml:space="preserve">ę </w:t>
      </w:r>
      <w:r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>na realizację zamówienia</w:t>
      </w:r>
      <w:r w:rsidR="004C15BD"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nr </w:t>
      </w:r>
      <w:r w:rsidR="004C15BD" w:rsidRPr="00DA3625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IZP.272.1.</w:t>
      </w:r>
      <w:r w:rsidR="00F53CF8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5</w:t>
      </w:r>
      <w:r w:rsidR="007F0FD5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8</w:t>
      </w:r>
      <w:r w:rsidR="004C15BD" w:rsidRPr="00DA3625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.20</w:t>
      </w:r>
      <w:r w:rsidR="00DA3625" w:rsidRPr="00DA3625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22</w:t>
      </w:r>
      <w:r w:rsidR="004C15BD"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pn.</w:t>
      </w:r>
      <w:r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: </w:t>
      </w:r>
      <w:r w:rsidR="00F53CF8" w:rsidRPr="001E26B9">
        <w:rPr>
          <w:rStyle w:val="Pogrubienie"/>
          <w:rFonts w:ascii="Calibri Light" w:hAnsi="Calibri Light" w:cs="Calibri Light"/>
          <w:sz w:val="20"/>
          <w:szCs w:val="18"/>
        </w:rPr>
        <w:t>Odbudowa (translokacja) zabytkowej kapliczki w miejscowości Podole-Górowa w gminie Gródek n/Dunajcem</w:t>
      </w:r>
      <w:r w:rsidR="00F53CF8"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objętego niniejszym postępowaniem, oferuję wykonanie przedmiotu zamówienia </w:t>
      </w:r>
      <w:r w:rsidR="0077585A"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>na następujących warunkach:</w:t>
      </w:r>
    </w:p>
    <w:p w14:paraId="67CA915E" w14:textId="77777777" w:rsidR="00DA3625" w:rsidRPr="00DA3625" w:rsidRDefault="00DA3625" w:rsidP="00DA3625">
      <w:pPr>
        <w:pStyle w:val="Akapitzlist"/>
        <w:spacing w:line="240" w:lineRule="auto"/>
        <w:ind w:left="360"/>
        <w:jc w:val="both"/>
        <w:rPr>
          <w:rFonts w:ascii="Calibri Light" w:hAnsi="Calibri Light" w:cs="Calibri Light"/>
          <w:b/>
          <w:sz w:val="20"/>
          <w:szCs w:val="20"/>
        </w:rPr>
      </w:pPr>
    </w:p>
    <w:p w14:paraId="5B4BE539" w14:textId="6C5C5AF4" w:rsidR="0077585A" w:rsidRPr="00D20D51" w:rsidRDefault="0077585A" w:rsidP="0077585A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CENA OFERTOWA</w:t>
      </w:r>
    </w:p>
    <w:tbl>
      <w:tblPr>
        <w:tblStyle w:val="Tabela-Siatka"/>
        <w:tblW w:w="4701" w:type="pct"/>
        <w:tblInd w:w="846" w:type="dxa"/>
        <w:tblLook w:val="04A0" w:firstRow="1" w:lastRow="0" w:firstColumn="1" w:lastColumn="0" w:noHBand="0" w:noVBand="1"/>
      </w:tblPr>
      <w:tblGrid>
        <w:gridCol w:w="3229"/>
        <w:gridCol w:w="2442"/>
        <w:gridCol w:w="2984"/>
      </w:tblGrid>
      <w:tr w:rsidR="00223CD0" w:rsidRPr="00B50AA2" w14:paraId="66E7FDC5" w14:textId="77777777" w:rsidTr="00D20D51">
        <w:trPr>
          <w:trHeight w:val="271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A1C9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991E" w14:textId="3BCB6796" w:rsidR="00223CD0" w:rsidRPr="00B50AA2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B50AA2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B50AA2" w14:paraId="2F78C0F6" w14:textId="77777777" w:rsidTr="00D20D51">
        <w:trPr>
          <w:trHeight w:val="271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61A7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3DF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3C3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68F65D3" w14:textId="77777777" w:rsidR="00223CD0" w:rsidRPr="00B50AA2" w:rsidRDefault="00223CD0" w:rsidP="0077585A">
      <w:pPr>
        <w:tabs>
          <w:tab w:val="left" w:pos="284"/>
        </w:tabs>
        <w:spacing w:line="240" w:lineRule="auto"/>
        <w:jc w:val="both"/>
        <w:rPr>
          <w:rFonts w:ascii="Calibri Light" w:hAnsi="Calibri Light" w:cs="Calibri Light"/>
        </w:rPr>
      </w:pPr>
    </w:p>
    <w:p w14:paraId="2DF1FD83" w14:textId="50A6FE5B" w:rsidR="00D20D51" w:rsidRDefault="00D20D51" w:rsidP="0077585A">
      <w:pPr>
        <w:tabs>
          <w:tab w:val="left" w:pos="284"/>
        </w:tabs>
        <w:spacing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 w:rsidR="00223CD0" w:rsidRPr="00223CD0">
        <w:rPr>
          <w:rFonts w:ascii="Calibri Light" w:hAnsi="Calibri Light" w:cs="Calibri Light"/>
          <w:sz w:val="20"/>
          <w:szCs w:val="20"/>
        </w:rPr>
        <w:t xml:space="preserve">* cena brutto słownie: </w:t>
      </w:r>
      <w:r>
        <w:rPr>
          <w:rFonts w:ascii="Calibri Light" w:hAnsi="Calibri Light" w:cs="Calibri Light"/>
          <w:sz w:val="20"/>
          <w:szCs w:val="20"/>
        </w:rPr>
        <w:tab/>
      </w:r>
      <w:r w:rsidR="00223CD0" w:rsidRPr="00223CD0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</w:t>
      </w:r>
      <w:r w:rsidR="00223CD0">
        <w:rPr>
          <w:rFonts w:ascii="Calibri Light" w:hAnsi="Calibri Light" w:cs="Calibri Light"/>
          <w:sz w:val="20"/>
          <w:szCs w:val="20"/>
        </w:rPr>
        <w:t>…………………………</w:t>
      </w:r>
      <w:r w:rsidR="00223CD0" w:rsidRPr="00223CD0">
        <w:rPr>
          <w:rFonts w:ascii="Calibri Light" w:hAnsi="Calibri Light" w:cs="Calibri Light"/>
          <w:sz w:val="20"/>
          <w:szCs w:val="20"/>
        </w:rPr>
        <w:t>………</w:t>
      </w:r>
    </w:p>
    <w:p w14:paraId="4258B48C" w14:textId="015C4D6F" w:rsidR="00854F39" w:rsidRDefault="00161274" w:rsidP="003F1561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Calibri Light" w:hAnsi="Calibri Light" w:cs="Calibri Light"/>
          <w:b/>
          <w:bCs/>
          <w:sz w:val="20"/>
          <w:szCs w:val="20"/>
          <w:u w:val="single"/>
        </w:rPr>
      </w:pPr>
      <w:r w:rsidRPr="00F53CF8">
        <w:rPr>
          <w:rFonts w:ascii="Calibri Light" w:hAnsi="Calibri Light" w:cs="Calibri Light"/>
          <w:b/>
          <w:bCs/>
          <w:sz w:val="20"/>
          <w:szCs w:val="20"/>
        </w:rPr>
        <w:tab/>
      </w:r>
      <w:r w:rsidRPr="00F53CF8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Termin realizacji zamówienia: </w:t>
      </w:r>
      <w:r w:rsidR="0077585A" w:rsidRPr="00F53CF8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do </w:t>
      </w:r>
      <w:r w:rsidR="00F53CF8" w:rsidRPr="00F53CF8">
        <w:rPr>
          <w:rFonts w:ascii="Calibri Light" w:hAnsi="Calibri Light" w:cs="Calibri Light"/>
          <w:b/>
          <w:bCs/>
          <w:sz w:val="20"/>
          <w:szCs w:val="20"/>
          <w:u w:val="single"/>
        </w:rPr>
        <w:t>30 listopada 2022 roku.</w:t>
      </w:r>
    </w:p>
    <w:p w14:paraId="4D135565" w14:textId="77777777" w:rsidR="003F1561" w:rsidRPr="003F1561" w:rsidRDefault="003F1561" w:rsidP="003F1561">
      <w:pPr>
        <w:pStyle w:val="Akapitzlist"/>
        <w:spacing w:line="240" w:lineRule="auto"/>
        <w:ind w:left="360"/>
        <w:jc w:val="both"/>
        <w:rPr>
          <w:rFonts w:ascii="Calibri Light" w:hAnsi="Calibri Light" w:cs="Calibri Light"/>
          <w:b/>
          <w:bCs/>
          <w:sz w:val="20"/>
          <w:szCs w:val="20"/>
          <w:u w:val="single"/>
        </w:rPr>
      </w:pPr>
    </w:p>
    <w:p w14:paraId="0B2233AA" w14:textId="5C0001DF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Oferowan</w:t>
      </w:r>
      <w:r w:rsidR="00DF7F9D">
        <w:rPr>
          <w:rFonts w:ascii="Calibri Light" w:eastAsia="Times New Roman" w:hAnsi="Calibri Light" w:cs="Calibri Light"/>
          <w:sz w:val="20"/>
          <w:szCs w:val="20"/>
          <w:lang w:eastAsia="ar-SA"/>
        </w:rPr>
        <w:t>a</w:t>
      </w: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cen</w:t>
      </w:r>
      <w:r w:rsidR="00DF7F9D">
        <w:rPr>
          <w:rFonts w:ascii="Calibri Light" w:eastAsia="Times New Roman" w:hAnsi="Calibri Light" w:cs="Calibri Light"/>
          <w:sz w:val="20"/>
          <w:szCs w:val="20"/>
          <w:lang w:eastAsia="ar-SA"/>
        </w:rPr>
        <w:t>a</w:t>
      </w:r>
      <w:r w:rsidR="00F21899"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zawiera wszystkie koszty niezbędne do zrealizowania zamówienia</w:t>
      </w:r>
      <w:r w:rsidR="00854F39">
        <w:rPr>
          <w:rFonts w:ascii="Calibri Light" w:eastAsia="Times New Roman" w:hAnsi="Calibri Light" w:cs="Calibri Light"/>
          <w:sz w:val="20"/>
          <w:szCs w:val="20"/>
          <w:lang w:eastAsia="ar-SA"/>
        </w:rPr>
        <w:t>.</w:t>
      </w: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</w:p>
    <w:p w14:paraId="2B432911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uważam się za związanego ofertą przez okres 30 dni.</w:t>
      </w:r>
    </w:p>
    <w:p w14:paraId="4A8B483E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4F63190F" w14:textId="3C1FDA62" w:rsidR="00712291" w:rsidRPr="00854F39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Oświadczam, że akceptuję warunki płatności określone w Zaproszeniu i projekcie umowy, tj. płatność przelewem terminie do 30 dni od dnia wpływu faktury do Zamawiającego. </w:t>
      </w:r>
    </w:p>
    <w:p w14:paraId="66B10F04" w14:textId="77777777" w:rsidR="00854F39" w:rsidRPr="00854F39" w:rsidRDefault="00854F39" w:rsidP="00854F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sz w:val="16"/>
          <w:szCs w:val="16"/>
          <w:lang w:eastAsia="pl-PL"/>
        </w:rPr>
      </w:pPr>
      <w:r w:rsidRPr="00854F39">
        <w:rPr>
          <w:rFonts w:ascii="Calibri Light" w:eastAsia="Times New Roman" w:hAnsi="Calibri Light" w:cs="Calibri Light"/>
          <w:sz w:val="20"/>
          <w:szCs w:val="18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854F39">
        <w:rPr>
          <w:rStyle w:val="Odwoanieprzypisudolnego"/>
          <w:rFonts w:ascii="Calibri Light" w:eastAsia="Times New Roman" w:hAnsi="Calibri Light" w:cs="Calibri Light"/>
          <w:sz w:val="20"/>
          <w:szCs w:val="18"/>
          <w:lang w:eastAsia="ar-SA"/>
        </w:rPr>
        <w:footnoteReference w:id="1"/>
      </w:r>
    </w:p>
    <w:p w14:paraId="27C53B2D" w14:textId="616B30B3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lastRenderedPageBreak/>
        <w:t xml:space="preserve">W celu wykazania się </w:t>
      </w:r>
      <w:r w:rsidR="00854F39">
        <w:rPr>
          <w:rFonts w:ascii="Calibri Light" w:eastAsia="Times New Roman" w:hAnsi="Calibri Light" w:cs="Calibri Light"/>
          <w:sz w:val="20"/>
          <w:szCs w:val="20"/>
          <w:lang w:eastAsia="ar-SA"/>
        </w:rPr>
        <w:t>spełnieniem warunków udziału w postępowaniu</w:t>
      </w: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(zgodnie z pkt. 4 zaproszenia) przedstawiam:</w:t>
      </w:r>
    </w:p>
    <w:p w14:paraId="255E1749" w14:textId="2DB1E370" w:rsidR="00712291" w:rsidRPr="00B72427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wykaz osób odpowiedzialnych za realizację przedmiotu zamówienia (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3527"/>
        <w:gridCol w:w="5386"/>
      </w:tblGrid>
      <w:tr w:rsidR="00712291" w:rsidRPr="00537ECB" w14:paraId="15DCD33B" w14:textId="77777777" w:rsidTr="00854F39">
        <w:trPr>
          <w:trHeight w:val="89"/>
        </w:trPr>
        <w:tc>
          <w:tcPr>
            <w:tcW w:w="301" w:type="dxa"/>
            <w:shd w:val="clear" w:color="auto" w:fill="auto"/>
            <w:vAlign w:val="center"/>
            <w:hideMark/>
          </w:tcPr>
          <w:p w14:paraId="25B02429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537ECB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3527" w:type="dxa"/>
            <w:shd w:val="clear" w:color="auto" w:fill="auto"/>
            <w:vAlign w:val="center"/>
            <w:hideMark/>
          </w:tcPr>
          <w:p w14:paraId="71680E29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37ECB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3FF42FDC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37ECB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537ECB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712291" w:rsidRPr="00537ECB" w14:paraId="0C90AA8E" w14:textId="77777777" w:rsidTr="003F1561">
        <w:trPr>
          <w:trHeight w:val="1266"/>
        </w:trPr>
        <w:tc>
          <w:tcPr>
            <w:tcW w:w="301" w:type="dxa"/>
            <w:vAlign w:val="center"/>
            <w:hideMark/>
          </w:tcPr>
          <w:p w14:paraId="53A03CC6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537ECB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3527" w:type="dxa"/>
            <w:vAlign w:val="center"/>
          </w:tcPr>
          <w:p w14:paraId="45485690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203895C2" w14:textId="77777777" w:rsidR="00854F39" w:rsidRPr="003F1561" w:rsidRDefault="00854F39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F1561">
              <w:rPr>
                <w:rFonts w:ascii="Calibri Light" w:hAnsi="Calibri Light" w:cs="Calibri Light"/>
              </w:rPr>
              <w:t xml:space="preserve">Uprawnienia konstrukcyjno-budowlane nr </w:t>
            </w:r>
          </w:p>
          <w:p w14:paraId="032DBBF7" w14:textId="3ECED7C6" w:rsidR="00712291" w:rsidRPr="003F1561" w:rsidRDefault="00854F39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F1561">
              <w:rPr>
                <w:rFonts w:ascii="Calibri Light" w:hAnsi="Calibri Light" w:cs="Calibri Light"/>
              </w:rPr>
              <w:t>………………………………………………………..</w:t>
            </w:r>
          </w:p>
        </w:tc>
      </w:tr>
      <w:tr w:rsidR="00712291" w:rsidRPr="00537ECB" w14:paraId="1F84A98D" w14:textId="77777777" w:rsidTr="00854F39">
        <w:trPr>
          <w:trHeight w:val="320"/>
        </w:trPr>
        <w:tc>
          <w:tcPr>
            <w:tcW w:w="301" w:type="dxa"/>
            <w:vAlign w:val="center"/>
            <w:hideMark/>
          </w:tcPr>
          <w:p w14:paraId="24EBC96E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537ECB">
              <w:rPr>
                <w:rFonts w:ascii="Calibri Light" w:hAnsi="Calibri Light" w:cs="Calibri Light"/>
                <w:bCs/>
              </w:rPr>
              <w:t>2</w:t>
            </w:r>
          </w:p>
        </w:tc>
        <w:tc>
          <w:tcPr>
            <w:tcW w:w="3527" w:type="dxa"/>
            <w:vAlign w:val="center"/>
          </w:tcPr>
          <w:p w14:paraId="049B4225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631A0623" w14:textId="77777777" w:rsidR="00854F39" w:rsidRPr="003F1561" w:rsidRDefault="00854F39" w:rsidP="00854F39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F1561">
              <w:rPr>
                <w:rFonts w:ascii="Calibri Light" w:hAnsi="Calibri Light" w:cs="Calibri Light"/>
              </w:rPr>
              <w:t>Kwalifikacje określone w art. 37a Ustawy z dnia 23 lipca 2003 r. o ochronie zabytków i opiece nad zabytkami, tj.:</w:t>
            </w:r>
          </w:p>
          <w:p w14:paraId="244BF748" w14:textId="77777777" w:rsidR="00854F39" w:rsidRPr="003F1561" w:rsidRDefault="00854F39" w:rsidP="00854F39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  <w:p w14:paraId="5592D4F5" w14:textId="3910C1F0" w:rsidR="00854F39" w:rsidRPr="003F1561" w:rsidRDefault="00854F39" w:rsidP="00854F39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F1561">
              <w:rPr>
                <w:rFonts w:ascii="Calibri Light" w:hAnsi="Calibri Light" w:cs="Calibri Light"/>
              </w:rPr>
              <w:t>…………………………………………………………………………………………..</w:t>
            </w:r>
          </w:p>
          <w:p w14:paraId="36F2F5A8" w14:textId="77777777" w:rsidR="00854F39" w:rsidRPr="003F1561" w:rsidRDefault="00854F39" w:rsidP="00854F39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F1561">
              <w:rPr>
                <w:rFonts w:ascii="Calibri Light" w:hAnsi="Calibri Light" w:cs="Calibri Light"/>
              </w:rPr>
              <w:t>…………………………………………………………………………………………..</w:t>
            </w:r>
          </w:p>
          <w:p w14:paraId="53452AB8" w14:textId="57C1A8DC" w:rsidR="00854F39" w:rsidRPr="003F1561" w:rsidRDefault="00854F39" w:rsidP="00854F39">
            <w:pPr>
              <w:spacing w:after="0"/>
              <w:ind w:left="360"/>
              <w:jc w:val="center"/>
              <w:rPr>
                <w:rFonts w:ascii="Calibri Light" w:hAnsi="Calibri Light" w:cs="Calibri Light"/>
              </w:rPr>
            </w:pPr>
            <w:r w:rsidRPr="003F1561">
              <w:rPr>
                <w:rFonts w:ascii="Calibri Light" w:eastAsia="Arial" w:hAnsi="Calibri Light" w:cs="Calibri Light"/>
                <w:i/>
                <w:iCs/>
                <w:sz w:val="16"/>
                <w:szCs w:val="18"/>
              </w:rPr>
              <w:t>(podać opis potwierdzający spełnianie określonych w w/w przepisach wymagań)</w:t>
            </w:r>
          </w:p>
        </w:tc>
      </w:tr>
    </w:tbl>
    <w:p w14:paraId="3F695A25" w14:textId="77777777" w:rsidR="00712291" w:rsidRPr="00537ECB" w:rsidRDefault="00712291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7B401B3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Załączniki do oferty:</w:t>
      </w:r>
    </w:p>
    <w:p w14:paraId="5FB21C13" w14:textId="4DB95FAF" w:rsidR="00712291" w:rsidRPr="00B72427" w:rsidRDefault="00854F39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>
        <w:rPr>
          <w:rFonts w:ascii="Calibri Light" w:eastAsia="Times New Roman" w:hAnsi="Calibri Light" w:cs="Calibri Light"/>
          <w:sz w:val="20"/>
          <w:szCs w:val="20"/>
          <w:lang w:eastAsia="ar-SA"/>
        </w:rPr>
        <w:t>Kosztorys ofertowy,</w:t>
      </w:r>
    </w:p>
    <w:p w14:paraId="4EEBDBE5" w14:textId="77777777" w:rsidR="00712291" w:rsidRPr="00B72427" w:rsidRDefault="00712291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495FB59C" w14:textId="77777777" w:rsidR="004267DA" w:rsidRPr="00B72427" w:rsidRDefault="004267DA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77C6FE35" w14:textId="77777777" w:rsidR="004267DA" w:rsidRPr="00B72427" w:rsidRDefault="004267DA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28131D9C" w14:textId="77777777" w:rsidR="004267DA" w:rsidRPr="00B72427" w:rsidRDefault="004267DA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063A1F2" w14:textId="77777777" w:rsidR="004267DA" w:rsidRPr="00537ECB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09488434" w14:textId="77777777" w:rsidR="004267DA" w:rsidRPr="00537ECB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537ECB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205CD5" w:rsidRPr="00205CD5" w14:paraId="3E30DF6E" w14:textId="77777777" w:rsidTr="00205CD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48F020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 xml:space="preserve"> .................................................................................................... </w:t>
            </w:r>
          </w:p>
        </w:tc>
      </w:tr>
      <w:tr w:rsidR="00205CD5" w:rsidRPr="00205CD5" w14:paraId="6FA10A0A" w14:textId="77777777" w:rsidTr="00205CD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2305C5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 xml:space="preserve"> pieczęć i podpisy osób uprawnionych do zaciągania zobowiązań w imieniu wykonawcy  </w:t>
            </w:r>
          </w:p>
        </w:tc>
      </w:tr>
      <w:tr w:rsidR="00205CD5" w:rsidRPr="00205CD5" w14:paraId="1F41C58F" w14:textId="77777777" w:rsidTr="00205CD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0B19AC" w14:textId="77777777" w:rsidR="00205CD5" w:rsidRPr="00205CD5" w:rsidRDefault="00205CD5" w:rsidP="0077585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E48EAA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 xml:space="preserve"> (wskazanych w dokumencie uprawniającym    do występowania w obrocie prawny) </w:t>
            </w:r>
          </w:p>
        </w:tc>
      </w:tr>
    </w:tbl>
    <w:p w14:paraId="7F19EDA2" w14:textId="77777777" w:rsidR="0009373D" w:rsidRPr="00537ECB" w:rsidRDefault="0009373D" w:rsidP="0077585A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537ECB" w:rsidSect="00386F58">
      <w:headerReference w:type="default" r:id="rId8"/>
      <w:footerReference w:type="default" r:id="rId9"/>
      <w:pgSz w:w="11906" w:h="16838"/>
      <w:pgMar w:top="426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1C210" w14:textId="77777777" w:rsidR="009C3CB4" w:rsidRDefault="009C3CB4" w:rsidP="00D770B2">
      <w:pPr>
        <w:spacing w:after="0" w:line="240" w:lineRule="auto"/>
      </w:pPr>
      <w:r>
        <w:separator/>
      </w:r>
    </w:p>
  </w:endnote>
  <w:endnote w:type="continuationSeparator" w:id="0">
    <w:p w14:paraId="39619C49" w14:textId="77777777" w:rsidR="009C3CB4" w:rsidRDefault="009C3CB4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AE71" w14:textId="77777777" w:rsidR="00223CD0" w:rsidRDefault="00223CD0" w:rsidP="00223CD0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4B7A9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62FAFBE4" w14:textId="77777777" w:rsidR="00223CD0" w:rsidRDefault="00223CD0" w:rsidP="00223CD0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519E47AC" w14:textId="77777777" w:rsidR="00223CD0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40307643" w14:textId="77777777" w:rsidR="00223CD0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39B1" w14:textId="77777777" w:rsidR="009C3CB4" w:rsidRDefault="009C3CB4" w:rsidP="00D770B2">
      <w:pPr>
        <w:spacing w:after="0" w:line="240" w:lineRule="auto"/>
      </w:pPr>
      <w:r>
        <w:separator/>
      </w:r>
    </w:p>
  </w:footnote>
  <w:footnote w:type="continuationSeparator" w:id="0">
    <w:p w14:paraId="750982AF" w14:textId="77777777" w:rsidR="009C3CB4" w:rsidRDefault="009C3CB4" w:rsidP="00D770B2">
      <w:pPr>
        <w:spacing w:after="0" w:line="240" w:lineRule="auto"/>
      </w:pPr>
      <w:r>
        <w:continuationSeparator/>
      </w:r>
    </w:p>
  </w:footnote>
  <w:footnote w:id="1">
    <w:p w14:paraId="319A0C0F" w14:textId="221F0165" w:rsidR="00854F39" w:rsidRPr="008D36D7" w:rsidRDefault="00854F39" w:rsidP="00854F39">
      <w:pPr>
        <w:rPr>
          <w:i/>
          <w:iCs/>
          <w:sz w:val="16"/>
          <w:szCs w:val="16"/>
        </w:rPr>
      </w:pPr>
      <w:r w:rsidRPr="008D36D7">
        <w:rPr>
          <w:rStyle w:val="Odwoanieprzypisudolnego"/>
          <w:i/>
          <w:iCs/>
          <w:sz w:val="16"/>
          <w:szCs w:val="16"/>
        </w:rPr>
        <w:footnoteRef/>
      </w:r>
      <w:r w:rsidRPr="008D36D7">
        <w:rPr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</w:t>
      </w:r>
      <w:r w:rsidR="003F1561" w:rsidRPr="003F1561">
        <w:rPr>
          <w:rFonts w:ascii="Calibri Light" w:hAnsi="Calibri Light" w:cs="Calibri Light"/>
          <w:i/>
          <w:iCs/>
          <w:sz w:val="14"/>
          <w:szCs w:val="14"/>
        </w:rPr>
        <w:t>Z postępowania wyklucza się</w:t>
      </w:r>
      <w:r w:rsidRPr="003F1561">
        <w:rPr>
          <w:rFonts w:ascii="Calibri Light" w:hAnsi="Calibri Light" w:cs="Calibri Light"/>
          <w:i/>
          <w:iCs/>
          <w:sz w:val="14"/>
          <w:szCs w:val="14"/>
        </w:rPr>
        <w:t xml:space="preserve">: </w:t>
      </w:r>
      <w:r w:rsidRPr="003F1561">
        <w:rPr>
          <w:rFonts w:ascii="Calibri Light" w:hAnsi="Calibri Light" w:cs="Calibri Light"/>
          <w:i/>
          <w:iCs/>
          <w:sz w:val="14"/>
          <w:szCs w:val="14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3F1561">
        <w:rPr>
          <w:rFonts w:ascii="Calibri Light" w:hAnsi="Calibri Light" w:cs="Calibri Light"/>
          <w:i/>
          <w:iCs/>
          <w:sz w:val="14"/>
          <w:szCs w:val="14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3F1561">
        <w:rPr>
          <w:rFonts w:ascii="Calibri Light" w:hAnsi="Calibri Light" w:cs="Calibri Light"/>
          <w:i/>
          <w:iCs/>
          <w:sz w:val="14"/>
          <w:szCs w:val="14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7DCD5BBC" w14:textId="77777777" w:rsidR="00854F39" w:rsidRDefault="00854F39" w:rsidP="00854F3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6" w:type="pct"/>
      <w:tblInd w:w="-284" w:type="dxa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86"/>
      <w:gridCol w:w="7459"/>
    </w:tblGrid>
    <w:tr w:rsidR="00537ECB" w:rsidRPr="00700B2F" w14:paraId="72973104" w14:textId="77777777" w:rsidTr="00EC3841">
      <w:trPr>
        <w:trHeight w:val="217"/>
      </w:trPr>
      <w:tc>
        <w:tcPr>
          <w:tcW w:w="125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0813CCDD" w14:textId="30317239" w:rsidR="00537ECB" w:rsidRPr="00433969" w:rsidRDefault="00537ECB" w:rsidP="00AA48EE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0" w:name="_Hlk37776240"/>
          <w:bookmarkStart w:id="1" w:name="_Hlk37776241"/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 w:rsidR="001E26B9">
            <w:rPr>
              <w:rFonts w:ascii="Calibri Light" w:hAnsi="Calibri Light" w:cstheme="minorHAnsi"/>
              <w:bCs/>
              <w:sz w:val="14"/>
              <w:szCs w:val="16"/>
            </w:rPr>
            <w:t>5</w:t>
          </w:r>
          <w:r w:rsidR="007F0FD5">
            <w:rPr>
              <w:rFonts w:ascii="Calibri Light" w:hAnsi="Calibri Light" w:cstheme="minorHAnsi"/>
              <w:bCs/>
              <w:sz w:val="14"/>
              <w:szCs w:val="16"/>
            </w:rPr>
            <w:t>8</w:t>
          </w:r>
          <w:r w:rsidR="00B21739">
            <w:rPr>
              <w:rFonts w:ascii="Calibri Light" w:hAnsi="Calibri Light" w:cstheme="minorHAnsi"/>
              <w:bCs/>
              <w:sz w:val="14"/>
              <w:szCs w:val="16"/>
            </w:rPr>
            <w:t>.202</w:t>
          </w:r>
          <w:r w:rsidR="00EC3841">
            <w:rPr>
              <w:rFonts w:ascii="Calibri Light" w:hAnsi="Calibri Light" w:cstheme="minorHAnsi"/>
              <w:bCs/>
              <w:sz w:val="14"/>
              <w:szCs w:val="16"/>
            </w:rPr>
            <w:t>2</w:t>
          </w:r>
        </w:p>
      </w:tc>
      <w:tc>
        <w:tcPr>
          <w:tcW w:w="375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7AA6F879" w14:textId="4FFB2511" w:rsidR="00537ECB" w:rsidRPr="00700B2F" w:rsidRDefault="00537ECB" w:rsidP="00AA48EE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 w:rsidR="003F1561" w:rsidRPr="003F1561">
            <w:rPr>
              <w:rFonts w:ascii="Calibri Light" w:hAnsi="Calibri Light" w:cstheme="minorHAnsi"/>
              <w:sz w:val="14"/>
              <w:szCs w:val="16"/>
            </w:rPr>
            <w:t xml:space="preserve">Odbudowa (translokacja) zabytkowej kapliczki w miejscowości Podole-Górowa w gminie Gródek n/Dunajcem 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  <w:bookmarkEnd w:id="0"/>
    <w:bookmarkEnd w:id="1"/>
  </w:tbl>
  <w:p w14:paraId="0E78248C" w14:textId="77777777" w:rsidR="00537ECB" w:rsidRPr="00223CD0" w:rsidRDefault="00537ECB" w:rsidP="00AA48EE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07E16D3"/>
    <w:multiLevelType w:val="hybridMultilevel"/>
    <w:tmpl w:val="F7064C76"/>
    <w:lvl w:ilvl="0" w:tplc="B970A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EF355C"/>
    <w:multiLevelType w:val="multilevel"/>
    <w:tmpl w:val="B98A7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  <w:szCs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19C95B97"/>
    <w:multiLevelType w:val="multilevel"/>
    <w:tmpl w:val="06229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FC16619"/>
    <w:multiLevelType w:val="multilevel"/>
    <w:tmpl w:val="737E4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bCs w:val="0"/>
        <w:sz w:val="16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Symbol" w:eastAsia="Symbol" w:hAnsi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ourier New" w:eastAsia="Courier New" w:hAnsi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  <w:sz w:val="24"/>
        <w:szCs w:val="24"/>
        <w:lang w:val="pl-PL"/>
      </w:rPr>
    </w:lvl>
  </w:abstractNum>
  <w:abstractNum w:abstractNumId="20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36D12356"/>
    <w:multiLevelType w:val="multilevel"/>
    <w:tmpl w:val="737E4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bCs w:val="0"/>
        <w:sz w:val="16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ourier New" w:eastAsia="Courier New" w:hAnsi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4"/>
        <w:szCs w:val="24"/>
        <w:lang w:val="pl-PL"/>
      </w:rPr>
    </w:lvl>
  </w:abstractNum>
  <w:abstractNum w:abstractNumId="25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401412DE"/>
    <w:multiLevelType w:val="hybridMultilevel"/>
    <w:tmpl w:val="F538FAC8"/>
    <w:lvl w:ilvl="0" w:tplc="0415000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8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3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8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60772A"/>
    <w:multiLevelType w:val="hybridMultilevel"/>
    <w:tmpl w:val="54222DB4"/>
    <w:lvl w:ilvl="0" w:tplc="F8E299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9DC5234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42" w15:restartNumberingAfterBreak="0">
    <w:nsid w:val="739159F5"/>
    <w:multiLevelType w:val="hybridMultilevel"/>
    <w:tmpl w:val="F538FAC8"/>
    <w:lvl w:ilvl="0" w:tplc="0415000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43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4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851182608">
    <w:abstractNumId w:val="26"/>
  </w:num>
  <w:num w:numId="2" w16cid:durableId="509293638">
    <w:abstractNumId w:val="30"/>
  </w:num>
  <w:num w:numId="3" w16cid:durableId="932014771">
    <w:abstractNumId w:val="35"/>
  </w:num>
  <w:num w:numId="4" w16cid:durableId="140400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51521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5841426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46897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7873548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1820266359">
    <w:abstractNumId w:val="23"/>
  </w:num>
  <w:num w:numId="10" w16cid:durableId="881939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56827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4222914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6810046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690958994">
    <w:abstractNumId w:val="21"/>
  </w:num>
  <w:num w:numId="15" w16cid:durableId="55130202">
    <w:abstractNumId w:val="12"/>
  </w:num>
  <w:num w:numId="16" w16cid:durableId="1442414545">
    <w:abstractNumId w:val="18"/>
  </w:num>
  <w:num w:numId="17" w16cid:durableId="209728676">
    <w:abstractNumId w:val="25"/>
  </w:num>
  <w:num w:numId="18" w16cid:durableId="1482574580">
    <w:abstractNumId w:val="10"/>
  </w:num>
  <w:num w:numId="19" w16cid:durableId="92215352">
    <w:abstractNumId w:val="36"/>
  </w:num>
  <w:num w:numId="20" w16cid:durableId="1388261728">
    <w:abstractNumId w:val="40"/>
  </w:num>
  <w:num w:numId="21" w16cid:durableId="2134981800">
    <w:abstractNumId w:val="20"/>
  </w:num>
  <w:num w:numId="22" w16cid:durableId="895431434">
    <w:abstractNumId w:val="11"/>
  </w:num>
  <w:num w:numId="23" w16cid:durableId="155850601">
    <w:abstractNumId w:val="29"/>
  </w:num>
  <w:num w:numId="24" w16cid:durableId="470558057">
    <w:abstractNumId w:val="37"/>
  </w:num>
  <w:num w:numId="25" w16cid:durableId="1878883742">
    <w:abstractNumId w:val="28"/>
  </w:num>
  <w:num w:numId="26" w16cid:durableId="654842805">
    <w:abstractNumId w:val="13"/>
  </w:num>
  <w:num w:numId="27" w16cid:durableId="2052613400">
    <w:abstractNumId w:val="15"/>
  </w:num>
  <w:num w:numId="28" w16cid:durableId="1006323439">
    <w:abstractNumId w:val="14"/>
  </w:num>
  <w:num w:numId="29" w16cid:durableId="216817001">
    <w:abstractNumId w:val="22"/>
  </w:num>
  <w:num w:numId="30" w16cid:durableId="1732265136">
    <w:abstractNumId w:val="33"/>
  </w:num>
  <w:num w:numId="31" w16cid:durableId="20055399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72522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81585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295197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49717570">
    <w:abstractNumId w:val="16"/>
  </w:num>
  <w:num w:numId="36" w16cid:durableId="1481531274">
    <w:abstractNumId w:val="42"/>
  </w:num>
  <w:num w:numId="37" w16cid:durableId="1783527653">
    <w:abstractNumId w:val="19"/>
  </w:num>
  <w:num w:numId="38" w16cid:durableId="1434591088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60657"/>
    <w:rsid w:val="000633FD"/>
    <w:rsid w:val="00067025"/>
    <w:rsid w:val="00075E06"/>
    <w:rsid w:val="0009373D"/>
    <w:rsid w:val="000A5687"/>
    <w:rsid w:val="000B0AC8"/>
    <w:rsid w:val="000C5DB8"/>
    <w:rsid w:val="000D3CE2"/>
    <w:rsid w:val="000D6993"/>
    <w:rsid w:val="000E4BBE"/>
    <w:rsid w:val="000F78B2"/>
    <w:rsid w:val="00115E2C"/>
    <w:rsid w:val="00116B6E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EB4"/>
    <w:rsid w:val="001B32FC"/>
    <w:rsid w:val="001B7685"/>
    <w:rsid w:val="001C1A7C"/>
    <w:rsid w:val="001C5A70"/>
    <w:rsid w:val="001C6FDE"/>
    <w:rsid w:val="001D2BAF"/>
    <w:rsid w:val="001E26B9"/>
    <w:rsid w:val="001E492A"/>
    <w:rsid w:val="001E4BF9"/>
    <w:rsid w:val="001E4CE6"/>
    <w:rsid w:val="001F1FE9"/>
    <w:rsid w:val="001F2FC6"/>
    <w:rsid w:val="001F57C8"/>
    <w:rsid w:val="002046FC"/>
    <w:rsid w:val="00205CD5"/>
    <w:rsid w:val="00223CD0"/>
    <w:rsid w:val="00233429"/>
    <w:rsid w:val="002538DA"/>
    <w:rsid w:val="00261B45"/>
    <w:rsid w:val="00277943"/>
    <w:rsid w:val="002900DC"/>
    <w:rsid w:val="00296073"/>
    <w:rsid w:val="002A6DAA"/>
    <w:rsid w:val="002C42C5"/>
    <w:rsid w:val="002D3CDB"/>
    <w:rsid w:val="002D5F0A"/>
    <w:rsid w:val="002E14B9"/>
    <w:rsid w:val="002E4630"/>
    <w:rsid w:val="002E58E1"/>
    <w:rsid w:val="002F0CD5"/>
    <w:rsid w:val="002F2C36"/>
    <w:rsid w:val="00300654"/>
    <w:rsid w:val="003137E1"/>
    <w:rsid w:val="003237AB"/>
    <w:rsid w:val="003309E7"/>
    <w:rsid w:val="00335F54"/>
    <w:rsid w:val="00346CA4"/>
    <w:rsid w:val="00376FC4"/>
    <w:rsid w:val="0038651D"/>
    <w:rsid w:val="00386F58"/>
    <w:rsid w:val="003B50D0"/>
    <w:rsid w:val="003C11A0"/>
    <w:rsid w:val="003C4557"/>
    <w:rsid w:val="003C4E57"/>
    <w:rsid w:val="003C67AC"/>
    <w:rsid w:val="003D04A2"/>
    <w:rsid w:val="003D4B45"/>
    <w:rsid w:val="003D7E4A"/>
    <w:rsid w:val="003D7E78"/>
    <w:rsid w:val="003F12DD"/>
    <w:rsid w:val="003F1561"/>
    <w:rsid w:val="003F6ECB"/>
    <w:rsid w:val="0040077F"/>
    <w:rsid w:val="00414642"/>
    <w:rsid w:val="00423E2A"/>
    <w:rsid w:val="004267DA"/>
    <w:rsid w:val="00433969"/>
    <w:rsid w:val="004421EE"/>
    <w:rsid w:val="004467BC"/>
    <w:rsid w:val="0045095F"/>
    <w:rsid w:val="004620ED"/>
    <w:rsid w:val="004629AD"/>
    <w:rsid w:val="0047183F"/>
    <w:rsid w:val="004864F5"/>
    <w:rsid w:val="00492F8A"/>
    <w:rsid w:val="004B1705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B05"/>
    <w:rsid w:val="00523F1B"/>
    <w:rsid w:val="005248CC"/>
    <w:rsid w:val="00537ECB"/>
    <w:rsid w:val="00555FEE"/>
    <w:rsid w:val="0055798C"/>
    <w:rsid w:val="005623E3"/>
    <w:rsid w:val="00563645"/>
    <w:rsid w:val="00577794"/>
    <w:rsid w:val="00580CE6"/>
    <w:rsid w:val="00582266"/>
    <w:rsid w:val="00582657"/>
    <w:rsid w:val="005875D1"/>
    <w:rsid w:val="00593F1B"/>
    <w:rsid w:val="00595B32"/>
    <w:rsid w:val="00596E1B"/>
    <w:rsid w:val="005A683E"/>
    <w:rsid w:val="005B384A"/>
    <w:rsid w:val="005B68B5"/>
    <w:rsid w:val="005C235A"/>
    <w:rsid w:val="005D2B72"/>
    <w:rsid w:val="005D2D43"/>
    <w:rsid w:val="006064CC"/>
    <w:rsid w:val="006071B0"/>
    <w:rsid w:val="0061458B"/>
    <w:rsid w:val="00623559"/>
    <w:rsid w:val="006411AA"/>
    <w:rsid w:val="00642FE8"/>
    <w:rsid w:val="00645753"/>
    <w:rsid w:val="00654B0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12291"/>
    <w:rsid w:val="00714073"/>
    <w:rsid w:val="00721196"/>
    <w:rsid w:val="007237BD"/>
    <w:rsid w:val="0073381C"/>
    <w:rsid w:val="007340D3"/>
    <w:rsid w:val="0076628D"/>
    <w:rsid w:val="0077585A"/>
    <w:rsid w:val="007800D2"/>
    <w:rsid w:val="00793487"/>
    <w:rsid w:val="007946EE"/>
    <w:rsid w:val="00794A46"/>
    <w:rsid w:val="007B29D2"/>
    <w:rsid w:val="007B4111"/>
    <w:rsid w:val="007B5C22"/>
    <w:rsid w:val="007B71AF"/>
    <w:rsid w:val="007C6841"/>
    <w:rsid w:val="007D040D"/>
    <w:rsid w:val="007D1046"/>
    <w:rsid w:val="007F0FD5"/>
    <w:rsid w:val="00803A5E"/>
    <w:rsid w:val="00804C7A"/>
    <w:rsid w:val="008055B5"/>
    <w:rsid w:val="00816BA7"/>
    <w:rsid w:val="0084452B"/>
    <w:rsid w:val="008528FD"/>
    <w:rsid w:val="00854F39"/>
    <w:rsid w:val="00857D17"/>
    <w:rsid w:val="00880EBE"/>
    <w:rsid w:val="0088155F"/>
    <w:rsid w:val="0089050A"/>
    <w:rsid w:val="008976CF"/>
    <w:rsid w:val="008A4732"/>
    <w:rsid w:val="008A7FEB"/>
    <w:rsid w:val="008B6755"/>
    <w:rsid w:val="008B7A99"/>
    <w:rsid w:val="008C0C76"/>
    <w:rsid w:val="008C46A2"/>
    <w:rsid w:val="008C4C89"/>
    <w:rsid w:val="008C692C"/>
    <w:rsid w:val="008D663F"/>
    <w:rsid w:val="008F6F2D"/>
    <w:rsid w:val="009034B5"/>
    <w:rsid w:val="00903B11"/>
    <w:rsid w:val="00903D84"/>
    <w:rsid w:val="00915F26"/>
    <w:rsid w:val="00917E3C"/>
    <w:rsid w:val="009275B6"/>
    <w:rsid w:val="009352BE"/>
    <w:rsid w:val="00940877"/>
    <w:rsid w:val="00943B39"/>
    <w:rsid w:val="00965F0E"/>
    <w:rsid w:val="00983FEC"/>
    <w:rsid w:val="009A018E"/>
    <w:rsid w:val="009B03FC"/>
    <w:rsid w:val="009B6245"/>
    <w:rsid w:val="009C2163"/>
    <w:rsid w:val="009C3CB4"/>
    <w:rsid w:val="009C7FE0"/>
    <w:rsid w:val="009E231E"/>
    <w:rsid w:val="009F5AB9"/>
    <w:rsid w:val="00A010BA"/>
    <w:rsid w:val="00A04A51"/>
    <w:rsid w:val="00A43A54"/>
    <w:rsid w:val="00A47C1F"/>
    <w:rsid w:val="00A538C2"/>
    <w:rsid w:val="00A64C63"/>
    <w:rsid w:val="00A7195E"/>
    <w:rsid w:val="00A74ACE"/>
    <w:rsid w:val="00A838BE"/>
    <w:rsid w:val="00AA48EE"/>
    <w:rsid w:val="00AB4F4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6CCC"/>
    <w:rsid w:val="00B416F4"/>
    <w:rsid w:val="00B42489"/>
    <w:rsid w:val="00B45F4D"/>
    <w:rsid w:val="00B53D09"/>
    <w:rsid w:val="00B677F3"/>
    <w:rsid w:val="00B72427"/>
    <w:rsid w:val="00B73968"/>
    <w:rsid w:val="00B964F9"/>
    <w:rsid w:val="00BA091B"/>
    <w:rsid w:val="00BA2F48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F4FA6"/>
    <w:rsid w:val="00BF75D3"/>
    <w:rsid w:val="00C11379"/>
    <w:rsid w:val="00C15D75"/>
    <w:rsid w:val="00C527C3"/>
    <w:rsid w:val="00C63834"/>
    <w:rsid w:val="00C67E60"/>
    <w:rsid w:val="00C719F7"/>
    <w:rsid w:val="00C92337"/>
    <w:rsid w:val="00CB271E"/>
    <w:rsid w:val="00CB78C3"/>
    <w:rsid w:val="00CC0D7A"/>
    <w:rsid w:val="00CC38E8"/>
    <w:rsid w:val="00CE1AC2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718A7"/>
    <w:rsid w:val="00D770B2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3CA"/>
    <w:rsid w:val="00E22B66"/>
    <w:rsid w:val="00E3187F"/>
    <w:rsid w:val="00E34255"/>
    <w:rsid w:val="00E36C12"/>
    <w:rsid w:val="00E71388"/>
    <w:rsid w:val="00E7508C"/>
    <w:rsid w:val="00E7774A"/>
    <w:rsid w:val="00E8143E"/>
    <w:rsid w:val="00E8374B"/>
    <w:rsid w:val="00E907C5"/>
    <w:rsid w:val="00E974E3"/>
    <w:rsid w:val="00EB489C"/>
    <w:rsid w:val="00EC3841"/>
    <w:rsid w:val="00EE281A"/>
    <w:rsid w:val="00EF7E46"/>
    <w:rsid w:val="00F00969"/>
    <w:rsid w:val="00F02151"/>
    <w:rsid w:val="00F21899"/>
    <w:rsid w:val="00F21ACC"/>
    <w:rsid w:val="00F23D6B"/>
    <w:rsid w:val="00F25464"/>
    <w:rsid w:val="00F51FFE"/>
    <w:rsid w:val="00F53CF8"/>
    <w:rsid w:val="00F673E6"/>
    <w:rsid w:val="00F70F0E"/>
    <w:rsid w:val="00F71E37"/>
    <w:rsid w:val="00F74724"/>
    <w:rsid w:val="00F80B01"/>
    <w:rsid w:val="00F9111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0633FD"/>
    <w:rPr>
      <w:i/>
      <w:iCs/>
    </w:rPr>
  </w:style>
  <w:style w:type="paragraph" w:customStyle="1" w:styleId="text-justify">
    <w:name w:val="text-justify"/>
    <w:basedOn w:val="Normalny"/>
    <w:rsid w:val="00063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6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0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0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4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7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wblazus</dc:creator>
  <cp:lastModifiedBy>Wojciech Błażusiak</cp:lastModifiedBy>
  <cp:revision>2</cp:revision>
  <cp:lastPrinted>2021-12-12T19:18:00Z</cp:lastPrinted>
  <dcterms:created xsi:type="dcterms:W3CDTF">2022-07-14T17:10:00Z</dcterms:created>
  <dcterms:modified xsi:type="dcterms:W3CDTF">2022-07-14T17:10:00Z</dcterms:modified>
</cp:coreProperties>
</file>