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60D9" w14:textId="421267CC" w:rsidR="00D20D51" w:rsidRPr="00D20D51" w:rsidRDefault="004267DA" w:rsidP="0077585A">
      <w:pPr>
        <w:spacing w:line="240" w:lineRule="auto"/>
        <w:jc w:val="right"/>
        <w:rPr>
          <w:rFonts w:ascii="Calibri Light" w:hAnsi="Calibri Light" w:cs="Calibri Light"/>
          <w:sz w:val="16"/>
          <w:szCs w:val="16"/>
        </w:rPr>
      </w:pPr>
      <w:r w:rsidRPr="00537ECB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537ECB">
        <w:rPr>
          <w:rFonts w:ascii="Calibri Light" w:eastAsia="Arial Black" w:hAnsi="Calibri Light" w:cs="Calibri Light"/>
          <w:u w:val="single"/>
        </w:rPr>
        <w:t xml:space="preserve"> </w:t>
      </w:r>
    </w:p>
    <w:p w14:paraId="43EB82AF" w14:textId="65313A3F" w:rsidR="004267DA" w:rsidRPr="00B72427" w:rsidRDefault="004267DA" w:rsidP="0077585A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B72427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D015D73" w14:textId="77777777" w:rsidR="004267DA" w:rsidRPr="00B72427" w:rsidRDefault="004267DA" w:rsidP="0077585A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b/>
          <w:lang w:eastAsia="ar-SA"/>
        </w:rPr>
      </w:pPr>
      <w:r w:rsidRPr="00B72427">
        <w:rPr>
          <w:rFonts w:ascii="Calibri Light" w:eastAsia="Times New Roman" w:hAnsi="Calibri Light" w:cs="Calibri Light"/>
          <w:b/>
          <w:lang w:eastAsia="ar-SA"/>
        </w:rPr>
        <w:t xml:space="preserve">Gmina Gródek nad Dunajcem </w:t>
      </w:r>
    </w:p>
    <w:p w14:paraId="786AD180" w14:textId="77777777" w:rsidR="004267DA" w:rsidRPr="00B72427" w:rsidRDefault="004267DA" w:rsidP="0077585A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b/>
          <w:lang w:eastAsia="ar-SA"/>
        </w:rPr>
      </w:pPr>
      <w:r w:rsidRPr="00B72427">
        <w:rPr>
          <w:rFonts w:ascii="Calibri Light" w:eastAsia="Times New Roman" w:hAnsi="Calibri Light" w:cs="Calibri Light"/>
          <w:b/>
          <w:lang w:eastAsia="ar-SA"/>
        </w:rPr>
        <w:t>Gródek nad Dunajcem 54</w:t>
      </w:r>
    </w:p>
    <w:p w14:paraId="34F41BB4" w14:textId="77777777" w:rsidR="004267DA" w:rsidRPr="00B72427" w:rsidRDefault="004267DA" w:rsidP="0077585A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lang w:eastAsia="ar-SA"/>
        </w:rPr>
      </w:pPr>
      <w:r w:rsidRPr="00B72427">
        <w:rPr>
          <w:rFonts w:ascii="Calibri Light" w:eastAsia="Times New Roman" w:hAnsi="Calibri Light" w:cs="Calibri Light"/>
          <w:b/>
          <w:lang w:eastAsia="ar-SA"/>
        </w:rPr>
        <w:t>33-318 Gródek nad Dunajcem</w:t>
      </w:r>
    </w:p>
    <w:p w14:paraId="13D79A24" w14:textId="77777777" w:rsidR="004267DA" w:rsidRPr="00537ECB" w:rsidRDefault="004267DA" w:rsidP="0077585A">
      <w:pPr>
        <w:suppressAutoHyphens/>
        <w:spacing w:after="0" w:line="240" w:lineRule="auto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51411112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537ECB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4838D002" w14:textId="7F85C60D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br/>
        <w:t xml:space="preserve">Zarejestrowana nazwa (firma) </w:t>
      </w:r>
      <w:r w:rsidR="00B17BB2">
        <w:rPr>
          <w:rFonts w:ascii="Calibri Light" w:eastAsia="Times New Roman" w:hAnsi="Calibri Light" w:cs="Calibri Light"/>
          <w:b/>
          <w:lang w:eastAsia="ar-SA"/>
        </w:rPr>
        <w:t>Projektantowi</w:t>
      </w:r>
      <w:r w:rsidRPr="00537ECB">
        <w:rPr>
          <w:rFonts w:ascii="Calibri Light" w:eastAsia="Times New Roman" w:hAnsi="Calibri Light" w:cs="Calibri Light"/>
          <w:lang w:eastAsia="ar-SA"/>
        </w:rPr>
        <w:t>:</w:t>
      </w:r>
    </w:p>
    <w:p w14:paraId="4690A8DB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36AAA204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4B163FBB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2F97BF54" w14:textId="43E91F78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 xml:space="preserve">Zarejestrowany adres (siedziba) </w:t>
      </w:r>
      <w:r w:rsidR="00B17BB2">
        <w:rPr>
          <w:rFonts w:ascii="Calibri Light" w:eastAsia="Times New Roman" w:hAnsi="Calibri Light" w:cs="Calibri Light"/>
          <w:b/>
          <w:lang w:eastAsia="ar-SA"/>
        </w:rPr>
        <w:t>Projektantowi</w:t>
      </w:r>
      <w:r w:rsidRPr="00537ECB">
        <w:rPr>
          <w:rFonts w:ascii="Calibri Light" w:eastAsia="Times New Roman" w:hAnsi="Calibri Light" w:cs="Calibri Light"/>
          <w:b/>
          <w:lang w:eastAsia="ar-SA"/>
        </w:rPr>
        <w:t>:</w:t>
      </w:r>
    </w:p>
    <w:p w14:paraId="6B93BD8C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DDBA15E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>Ulica:</w:t>
      </w:r>
      <w:r w:rsidRPr="00537ECB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0DCA5038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2574293F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537ECB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537ECB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537ECB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745F1280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E55B6AD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537ECB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537ECB">
        <w:rPr>
          <w:rFonts w:ascii="Calibri Light" w:eastAsia="Times New Roman" w:hAnsi="Calibri Light" w:cs="Calibri Light"/>
          <w:lang w:eastAsia="ar-SA"/>
        </w:rPr>
        <w:tab/>
      </w:r>
      <w:r w:rsidRPr="00537ECB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537ECB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394E068E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15E4B3C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>telefon:</w:t>
      </w:r>
      <w:r w:rsidRPr="00537ECB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537ECB">
        <w:rPr>
          <w:rFonts w:ascii="Calibri Light" w:eastAsia="Times New Roman" w:hAnsi="Calibri Light" w:cs="Calibri Light"/>
          <w:lang w:eastAsia="ar-SA"/>
        </w:rPr>
        <w:tab/>
      </w:r>
      <w:r w:rsidRPr="00537ECB">
        <w:rPr>
          <w:rFonts w:ascii="Calibri Light" w:eastAsia="Times New Roman" w:hAnsi="Calibri Light" w:cs="Calibri Light"/>
          <w:b/>
          <w:lang w:val="en-US" w:eastAsia="ar-SA"/>
        </w:rPr>
        <w:t>fax:</w:t>
      </w:r>
      <w:r w:rsidRPr="00537ECB">
        <w:rPr>
          <w:rFonts w:ascii="Calibri Light" w:eastAsia="Times New Roman" w:hAnsi="Calibri Light" w:cs="Calibri Light"/>
          <w:lang w:val="en-US" w:eastAsia="ar-SA"/>
        </w:rPr>
        <w:t xml:space="preserve">  …………………………..……………………</w:t>
      </w:r>
    </w:p>
    <w:p w14:paraId="1978E184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4D703894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537ECB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537ECB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537ECB">
        <w:rPr>
          <w:rFonts w:ascii="Calibri Light" w:eastAsia="Times New Roman" w:hAnsi="Calibri Light" w:cs="Calibri Light"/>
          <w:lang w:val="en-US" w:eastAsia="ar-SA"/>
        </w:rPr>
        <w:tab/>
      </w:r>
      <w:r w:rsidRPr="00537ECB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537ECB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653770E0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1AF22123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proofErr w:type="spellStart"/>
      <w:r w:rsidRPr="00537ECB">
        <w:rPr>
          <w:rFonts w:ascii="Calibri Light" w:eastAsia="Times New Roman" w:hAnsi="Calibri Light" w:cs="Calibri Light"/>
          <w:b/>
          <w:lang w:val="en-US" w:eastAsia="ar-SA"/>
        </w:rPr>
        <w:t>Adres</w:t>
      </w:r>
      <w:proofErr w:type="spellEnd"/>
      <w:r w:rsidRPr="00537ECB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Pr="00537ECB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537ECB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Pr="00537ECB">
        <w:rPr>
          <w:rFonts w:ascii="Calibri Light" w:eastAsia="Times New Roman" w:hAnsi="Calibri Light" w:cs="Calibri Light"/>
          <w:lang w:val="en-US" w:eastAsia="ar-SA"/>
        </w:rPr>
        <w:tab/>
      </w:r>
    </w:p>
    <w:p w14:paraId="24C7336C" w14:textId="284A3F2D" w:rsidR="004267DA" w:rsidRPr="00537ECB" w:rsidRDefault="004267DA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537ECB">
        <w:rPr>
          <w:rFonts w:ascii="Calibri Light" w:eastAsia="Times New Roman" w:hAnsi="Calibri Light" w:cs="Calibri Light"/>
          <w:lang w:val="en-US" w:eastAsia="ar-SA"/>
        </w:rPr>
        <w:tab/>
      </w:r>
    </w:p>
    <w:p w14:paraId="090C7BB2" w14:textId="5C4896B5" w:rsidR="004267DA" w:rsidRPr="00DA3625" w:rsidRDefault="004267DA" w:rsidP="00045A8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>Składaj</w:t>
      </w:r>
      <w:r w:rsidRPr="00DA3625">
        <w:rPr>
          <w:rFonts w:ascii="Calibri Light" w:eastAsia="TimesNewRoman" w:hAnsi="Calibri Light" w:cs="Calibri Light"/>
          <w:sz w:val="20"/>
          <w:szCs w:val="20"/>
          <w:lang w:eastAsia="ar-SA"/>
        </w:rPr>
        <w:t>ą</w:t>
      </w:r>
      <w:r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>c ofert</w:t>
      </w:r>
      <w:r w:rsidRPr="00DA3625">
        <w:rPr>
          <w:rFonts w:ascii="Calibri Light" w:eastAsia="TimesNewRoman" w:hAnsi="Calibri Light" w:cs="Calibri Light"/>
          <w:sz w:val="20"/>
          <w:szCs w:val="20"/>
          <w:lang w:eastAsia="ar-SA"/>
        </w:rPr>
        <w:t xml:space="preserve">ę </w:t>
      </w:r>
      <w:r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>na realizację zamówienia</w:t>
      </w:r>
      <w:r w:rsidR="004C15BD"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nr </w:t>
      </w:r>
      <w:r w:rsidR="004C15BD" w:rsidRPr="00DA3625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IZP.272.1.</w:t>
      </w:r>
      <w:r w:rsidR="00DA3625" w:rsidRPr="00DA3625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4</w:t>
      </w:r>
      <w:r w:rsidR="004C15BD" w:rsidRPr="00DA3625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.20</w:t>
      </w:r>
      <w:r w:rsidR="00DA3625" w:rsidRPr="00DA3625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22</w:t>
      </w:r>
      <w:r w:rsidR="004C15BD"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pn.</w:t>
      </w:r>
      <w:r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: </w:t>
      </w:r>
      <w:r w:rsidR="00DA3625" w:rsidRPr="00DA3625">
        <w:rPr>
          <w:rFonts w:ascii="Calibri Light" w:hAnsi="Calibri Light" w:cs="Calibri Light"/>
          <w:b/>
          <w:sz w:val="20"/>
          <w:szCs w:val="20"/>
        </w:rPr>
        <w:t xml:space="preserve">Opracowanie dokumentacji projektowej budowy chodnika przy drodze powiatowej nr 1565 K </w:t>
      </w:r>
      <w:proofErr w:type="spellStart"/>
      <w:r w:rsidR="00DA3625" w:rsidRPr="00DA3625">
        <w:rPr>
          <w:rFonts w:ascii="Calibri Light" w:hAnsi="Calibri Light" w:cs="Calibri Light"/>
          <w:b/>
          <w:sz w:val="20"/>
          <w:szCs w:val="20"/>
        </w:rPr>
        <w:t>Niecew</w:t>
      </w:r>
      <w:proofErr w:type="spellEnd"/>
      <w:r w:rsidR="00DA3625" w:rsidRPr="00DA3625">
        <w:rPr>
          <w:rFonts w:ascii="Calibri Light" w:hAnsi="Calibri Light" w:cs="Calibri Light"/>
          <w:b/>
          <w:sz w:val="20"/>
          <w:szCs w:val="20"/>
        </w:rPr>
        <w:t xml:space="preserve"> – Podole Górowa</w:t>
      </w:r>
      <w:r w:rsidR="00223CD0" w:rsidRPr="00DA3625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objętego niniejszym postępowaniem, oferuję wykonanie przedmiotu zamówienia </w:t>
      </w:r>
      <w:r w:rsidR="0077585A"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>na następujących warunkach:</w:t>
      </w:r>
    </w:p>
    <w:p w14:paraId="67CA915E" w14:textId="77777777" w:rsidR="00DA3625" w:rsidRPr="00DA3625" w:rsidRDefault="00DA3625" w:rsidP="00DA3625">
      <w:pPr>
        <w:pStyle w:val="Akapitzlist"/>
        <w:spacing w:line="240" w:lineRule="auto"/>
        <w:ind w:left="360"/>
        <w:jc w:val="both"/>
        <w:rPr>
          <w:rFonts w:ascii="Calibri Light" w:hAnsi="Calibri Light" w:cs="Calibri Light"/>
          <w:b/>
          <w:sz w:val="20"/>
          <w:szCs w:val="20"/>
        </w:rPr>
      </w:pPr>
    </w:p>
    <w:p w14:paraId="5B4BE539" w14:textId="6C5C5AF4" w:rsidR="0077585A" w:rsidRPr="00D20D51" w:rsidRDefault="0077585A" w:rsidP="0077585A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CENA OFERTOWA</w:t>
      </w:r>
    </w:p>
    <w:tbl>
      <w:tblPr>
        <w:tblStyle w:val="Tabela-Siatka"/>
        <w:tblW w:w="4701" w:type="pct"/>
        <w:tblInd w:w="846" w:type="dxa"/>
        <w:tblLook w:val="04A0" w:firstRow="1" w:lastRow="0" w:firstColumn="1" w:lastColumn="0" w:noHBand="0" w:noVBand="1"/>
      </w:tblPr>
      <w:tblGrid>
        <w:gridCol w:w="3229"/>
        <w:gridCol w:w="2442"/>
        <w:gridCol w:w="2984"/>
      </w:tblGrid>
      <w:tr w:rsidR="00223CD0" w:rsidRPr="00B50AA2" w14:paraId="66E7FDC5" w14:textId="77777777" w:rsidTr="00D20D51">
        <w:trPr>
          <w:trHeight w:val="271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A1C9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991E" w14:textId="3BCB6796" w:rsidR="00223CD0" w:rsidRPr="00B50AA2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B50AA2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B50AA2" w14:paraId="2F78C0F6" w14:textId="77777777" w:rsidTr="00D20D51">
        <w:trPr>
          <w:trHeight w:val="271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61A7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3DF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3C3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68F65D3" w14:textId="77777777" w:rsidR="00223CD0" w:rsidRPr="00B50AA2" w:rsidRDefault="00223CD0" w:rsidP="0077585A">
      <w:pPr>
        <w:tabs>
          <w:tab w:val="left" w:pos="284"/>
        </w:tabs>
        <w:spacing w:line="240" w:lineRule="auto"/>
        <w:jc w:val="both"/>
        <w:rPr>
          <w:rFonts w:ascii="Calibri Light" w:hAnsi="Calibri Light" w:cs="Calibri Light"/>
        </w:rPr>
      </w:pPr>
    </w:p>
    <w:p w14:paraId="2DF1FD83" w14:textId="50A6FE5B" w:rsidR="00D20D51" w:rsidRDefault="00D20D51" w:rsidP="0077585A">
      <w:pPr>
        <w:tabs>
          <w:tab w:val="left" w:pos="284"/>
        </w:tabs>
        <w:spacing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 w:rsidR="00223CD0" w:rsidRPr="00223CD0">
        <w:rPr>
          <w:rFonts w:ascii="Calibri Light" w:hAnsi="Calibri Light" w:cs="Calibri Light"/>
          <w:sz w:val="20"/>
          <w:szCs w:val="20"/>
        </w:rPr>
        <w:t xml:space="preserve">* cena brutto słownie: </w:t>
      </w:r>
      <w:r>
        <w:rPr>
          <w:rFonts w:ascii="Calibri Light" w:hAnsi="Calibri Light" w:cs="Calibri Light"/>
          <w:sz w:val="20"/>
          <w:szCs w:val="20"/>
        </w:rPr>
        <w:tab/>
      </w:r>
      <w:r w:rsidR="00223CD0" w:rsidRPr="00223CD0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</w:t>
      </w:r>
      <w:r w:rsidR="00223CD0">
        <w:rPr>
          <w:rFonts w:ascii="Calibri Light" w:hAnsi="Calibri Light" w:cs="Calibri Light"/>
          <w:sz w:val="20"/>
          <w:szCs w:val="20"/>
        </w:rPr>
        <w:t>…………………………</w:t>
      </w:r>
      <w:r w:rsidR="00223CD0" w:rsidRPr="00223CD0">
        <w:rPr>
          <w:rFonts w:ascii="Calibri Light" w:hAnsi="Calibri Light" w:cs="Calibri Light"/>
          <w:sz w:val="20"/>
          <w:szCs w:val="20"/>
        </w:rPr>
        <w:t>………</w:t>
      </w:r>
    </w:p>
    <w:p w14:paraId="57840CF2" w14:textId="39DF80BA" w:rsidR="00161274" w:rsidRDefault="00161274" w:rsidP="0077585A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Calibri Light" w:hAnsi="Calibri Light" w:cs="Calibri Light"/>
          <w:b/>
          <w:bCs/>
          <w:sz w:val="20"/>
          <w:szCs w:val="20"/>
          <w:u w:val="single"/>
        </w:rPr>
      </w:pPr>
      <w:r w:rsidRPr="004C15BD">
        <w:rPr>
          <w:rFonts w:ascii="Calibri Light" w:hAnsi="Calibri Light" w:cs="Calibri Light"/>
          <w:b/>
          <w:bCs/>
          <w:sz w:val="20"/>
          <w:szCs w:val="20"/>
        </w:rPr>
        <w:tab/>
      </w:r>
      <w:r w:rsidRPr="00580CE6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Termin realizacji zamówienia: </w:t>
      </w:r>
      <w:r w:rsidR="0077585A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do </w:t>
      </w:r>
      <w:r w:rsidR="00DA3625">
        <w:rPr>
          <w:rFonts w:ascii="Calibri Light" w:hAnsi="Calibri Light" w:cs="Calibri Light"/>
          <w:b/>
          <w:bCs/>
          <w:sz w:val="20"/>
          <w:szCs w:val="20"/>
          <w:u w:val="single"/>
        </w:rPr>
        <w:t>180</w:t>
      </w:r>
      <w:r w:rsidRPr="00580CE6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 dni od daty podpisania umowy</w:t>
      </w:r>
      <w:r w:rsidR="0077585A">
        <w:rPr>
          <w:rFonts w:ascii="Calibri Light" w:hAnsi="Calibri Light" w:cs="Calibri Light"/>
          <w:b/>
          <w:bCs/>
          <w:sz w:val="20"/>
          <w:szCs w:val="20"/>
          <w:u w:val="single"/>
        </w:rPr>
        <w:t>.</w:t>
      </w:r>
    </w:p>
    <w:p w14:paraId="21C7FBC8" w14:textId="77777777" w:rsidR="0077585A" w:rsidRPr="00580CE6" w:rsidRDefault="0077585A" w:rsidP="0077585A">
      <w:pPr>
        <w:pStyle w:val="Akapitzlist"/>
        <w:spacing w:line="240" w:lineRule="auto"/>
        <w:ind w:left="1080"/>
        <w:jc w:val="both"/>
        <w:rPr>
          <w:rFonts w:ascii="Calibri Light" w:hAnsi="Calibri Light" w:cs="Calibri Light"/>
          <w:b/>
          <w:bCs/>
          <w:sz w:val="20"/>
          <w:szCs w:val="20"/>
          <w:u w:val="single"/>
        </w:rPr>
      </w:pPr>
    </w:p>
    <w:p w14:paraId="0B2233AA" w14:textId="79F57644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Oferowan</w:t>
      </w:r>
      <w:r w:rsidR="00DF7F9D">
        <w:rPr>
          <w:rFonts w:ascii="Calibri Light" w:eastAsia="Times New Roman" w:hAnsi="Calibri Light" w:cs="Calibri Light"/>
          <w:sz w:val="20"/>
          <w:szCs w:val="20"/>
          <w:lang w:eastAsia="ar-SA"/>
        </w:rPr>
        <w:t>a</w:t>
      </w: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cen</w:t>
      </w:r>
      <w:r w:rsidR="00DF7F9D">
        <w:rPr>
          <w:rFonts w:ascii="Calibri Light" w:eastAsia="Times New Roman" w:hAnsi="Calibri Light" w:cs="Calibri Light"/>
          <w:sz w:val="20"/>
          <w:szCs w:val="20"/>
          <w:lang w:eastAsia="ar-SA"/>
        </w:rPr>
        <w:t>a</w:t>
      </w:r>
      <w:r w:rsidR="00F21899"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zawiera wszystkie koszty niezbędne do zrealizowania zamówienia wynikające z Zaproszenia</w:t>
      </w:r>
      <w:r w:rsidR="00223CD0"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do złożenia oferty</w:t>
      </w: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.   </w:t>
      </w:r>
    </w:p>
    <w:p w14:paraId="2B432911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uważam się za związanego ofertą przez okres 30 dni.</w:t>
      </w:r>
    </w:p>
    <w:p w14:paraId="4A8B483E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4F63190F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Oświadczam, że akceptuję warunki płatności określone w Zaproszeniu i projekcie umowy, tj. płatność przelewem terminie do 30 dni od dnia wpływu faktury do Zamawiającego. </w:t>
      </w:r>
    </w:p>
    <w:p w14:paraId="27C53B2D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W celu wykazania się wymaganym doświadczeniem (zgodnie z pkt. 4 zaproszenia) przedstawiam:</w:t>
      </w:r>
    </w:p>
    <w:p w14:paraId="547C084F" w14:textId="77777777" w:rsidR="00712291" w:rsidRPr="00B72427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lastRenderedPageBreak/>
        <w:t>wykaz zrealizowanych usług projektowych</w:t>
      </w:r>
      <w:r w:rsidRPr="00B72427">
        <w:rPr>
          <w:rStyle w:val="Odwoanieprzypisudolnego"/>
          <w:rFonts w:ascii="Calibri Light" w:eastAsia="Arial" w:hAnsi="Calibri Light" w:cs="Calibri Light"/>
          <w:sz w:val="20"/>
          <w:szCs w:val="20"/>
        </w:rPr>
        <w:footnoteReference w:id="1"/>
      </w:r>
      <w:r w:rsidRPr="00B72427">
        <w:rPr>
          <w:rFonts w:ascii="Calibri Light" w:hAnsi="Calibri Light" w:cs="Calibri Light"/>
          <w:sz w:val="20"/>
          <w:szCs w:val="20"/>
        </w:rPr>
        <w:t>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9"/>
        <w:gridCol w:w="4127"/>
        <w:gridCol w:w="1370"/>
        <w:gridCol w:w="1960"/>
        <w:gridCol w:w="1453"/>
      </w:tblGrid>
      <w:tr w:rsidR="001643D7" w:rsidRPr="00537ECB" w14:paraId="3EB3641B" w14:textId="77777777" w:rsidTr="001643D7">
        <w:trPr>
          <w:trHeight w:val="15"/>
        </w:trPr>
        <w:tc>
          <w:tcPr>
            <w:tcW w:w="1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FE90AB" w14:textId="77777777" w:rsidR="001643D7" w:rsidRPr="00537ECB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537ECB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22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00AC4B" w14:textId="77777777" w:rsidR="001643D7" w:rsidRPr="00537ECB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37ECB">
              <w:rPr>
                <w:rFonts w:ascii="Calibri Light" w:hAnsi="Calibri Light" w:cs="Calibri Light"/>
                <w:b/>
                <w:bCs/>
              </w:rPr>
              <w:t>Przedmiot zamówienia</w:t>
            </w:r>
          </w:p>
          <w:p w14:paraId="4ADE6740" w14:textId="77777777" w:rsidR="001643D7" w:rsidRPr="00537ECB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37ECB">
              <w:rPr>
                <w:rFonts w:ascii="Calibri Light" w:hAnsi="Calibri Light" w:cs="Calibri Light"/>
                <w:b/>
                <w:bCs/>
              </w:rPr>
              <w:t>(wraz z opisem zakresu zamówienia)</w:t>
            </w:r>
          </w:p>
        </w:tc>
        <w:tc>
          <w:tcPr>
            <w:tcW w:w="7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2BF052" w14:textId="77777777" w:rsidR="001643D7" w:rsidRPr="00537ECB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37EC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Wartość</w:t>
            </w:r>
          </w:p>
        </w:tc>
        <w:tc>
          <w:tcPr>
            <w:tcW w:w="10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AF4D1D" w14:textId="77777777" w:rsidR="001643D7" w:rsidRPr="00537ECB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37ECB">
              <w:rPr>
                <w:rFonts w:ascii="Calibri Light" w:hAnsi="Calibri Light" w:cs="Calibri Light"/>
                <w:b/>
                <w:bCs/>
              </w:rPr>
              <w:t>Data rozpoczęcia i zakończenia</w:t>
            </w:r>
          </w:p>
          <w:p w14:paraId="692E0469" w14:textId="77777777" w:rsidR="001643D7" w:rsidRPr="00537ECB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mm</w:t>
            </w:r>
            <w:r w:rsidRPr="00537ECB">
              <w:rPr>
                <w:rFonts w:ascii="Calibri Light" w:hAnsi="Calibri Light" w:cs="Calibri Light"/>
                <w:b/>
                <w:bCs/>
              </w:rPr>
              <w:t>/</w:t>
            </w:r>
            <w:proofErr w:type="spellStart"/>
            <w:r>
              <w:rPr>
                <w:rFonts w:ascii="Calibri Light" w:hAnsi="Calibri Light" w:cs="Calibri Light"/>
                <w:b/>
                <w:bCs/>
              </w:rPr>
              <w:t>rrrr</w:t>
            </w:r>
            <w:proofErr w:type="spellEnd"/>
            <w:r w:rsidRPr="00537ECB">
              <w:rPr>
                <w:rFonts w:ascii="Calibri Light" w:hAnsi="Calibri Light" w:cs="Calibri Light"/>
                <w:b/>
                <w:bCs/>
              </w:rPr>
              <w:t>) - (</w:t>
            </w:r>
            <w:r>
              <w:rPr>
                <w:rFonts w:ascii="Calibri Light" w:hAnsi="Calibri Light" w:cs="Calibri Light"/>
                <w:b/>
                <w:bCs/>
              </w:rPr>
              <w:t>mm</w:t>
            </w:r>
            <w:r w:rsidRPr="00537ECB">
              <w:rPr>
                <w:rFonts w:ascii="Calibri Light" w:hAnsi="Calibri Light" w:cs="Calibri Light"/>
                <w:b/>
                <w:bCs/>
              </w:rPr>
              <w:t>/</w:t>
            </w:r>
            <w:proofErr w:type="spellStart"/>
            <w:r>
              <w:rPr>
                <w:rFonts w:ascii="Calibri Light" w:hAnsi="Calibri Light" w:cs="Calibri Light"/>
                <w:b/>
                <w:bCs/>
              </w:rPr>
              <w:t>rrrr</w:t>
            </w:r>
            <w:proofErr w:type="spellEnd"/>
            <w:r w:rsidRPr="00537ECB">
              <w:rPr>
                <w:rFonts w:ascii="Calibri Light" w:hAnsi="Calibri Light" w:cs="Calibri Light"/>
                <w:b/>
                <w:bCs/>
              </w:rPr>
              <w:t>)</w:t>
            </w:r>
          </w:p>
        </w:tc>
        <w:tc>
          <w:tcPr>
            <w:tcW w:w="7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6C16CC" w14:textId="77777777" w:rsidR="001643D7" w:rsidRPr="00537ECB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37ECB">
              <w:rPr>
                <w:rFonts w:ascii="Calibri Light" w:hAnsi="Calibri Light" w:cs="Calibri Light"/>
                <w:b/>
                <w:bCs/>
              </w:rPr>
              <w:t>Nazwa Zamawiającego</w:t>
            </w:r>
          </w:p>
        </w:tc>
      </w:tr>
      <w:tr w:rsidR="00712291" w:rsidRPr="00537ECB" w14:paraId="1DDD4657" w14:textId="77777777" w:rsidTr="001643D7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8FFF0B" w14:textId="77777777" w:rsidR="00712291" w:rsidRPr="00537ECB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  <w:r w:rsidRPr="00537ECB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38150D" w14:textId="77777777" w:rsidR="00712291" w:rsidRPr="00537ECB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8C5537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ADC904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  <w:p w14:paraId="23057479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20D84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</w:tr>
      <w:tr w:rsidR="00712291" w:rsidRPr="00537ECB" w14:paraId="78E5DD0C" w14:textId="77777777" w:rsidTr="001643D7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E032B9" w14:textId="77777777" w:rsidR="00712291" w:rsidRPr="00537ECB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  <w:r w:rsidRPr="00537ECB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06C91C" w14:textId="77777777" w:rsidR="00712291" w:rsidRPr="00537ECB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5E1236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ED6FB1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  <w:p w14:paraId="1DE2BD7B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BEBE8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</w:tr>
    </w:tbl>
    <w:p w14:paraId="255E1749" w14:textId="77777777" w:rsidR="00712291" w:rsidRPr="00B72427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wykaz osób odpowiedzialnych za realizację przedmiotu zamówienia (zespół projektowy)</w:t>
      </w:r>
      <w:r w:rsidRPr="00B72427">
        <w:rPr>
          <w:rStyle w:val="Odwoanieprzypisudolnego"/>
          <w:rFonts w:ascii="Calibri Light" w:eastAsia="Arial" w:hAnsi="Calibri Light" w:cs="Calibri Light"/>
          <w:sz w:val="20"/>
          <w:szCs w:val="20"/>
        </w:rPr>
        <w:footnoteReference w:id="2"/>
      </w: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5025"/>
        <w:gridCol w:w="3888"/>
      </w:tblGrid>
      <w:tr w:rsidR="00712291" w:rsidRPr="00537ECB" w14:paraId="15DCD33B" w14:textId="77777777" w:rsidTr="001643D7">
        <w:trPr>
          <w:trHeight w:val="89"/>
        </w:trPr>
        <w:tc>
          <w:tcPr>
            <w:tcW w:w="301" w:type="dxa"/>
            <w:shd w:val="clear" w:color="auto" w:fill="auto"/>
            <w:vAlign w:val="center"/>
            <w:hideMark/>
          </w:tcPr>
          <w:p w14:paraId="25B02429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537ECB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5025" w:type="dxa"/>
            <w:shd w:val="clear" w:color="auto" w:fill="auto"/>
            <w:vAlign w:val="center"/>
            <w:hideMark/>
          </w:tcPr>
          <w:p w14:paraId="71680E29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37ECB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3888" w:type="dxa"/>
            <w:shd w:val="clear" w:color="auto" w:fill="auto"/>
            <w:vAlign w:val="center"/>
            <w:hideMark/>
          </w:tcPr>
          <w:p w14:paraId="3FF42FDC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37ECB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537ECB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712291" w:rsidRPr="00537ECB" w14:paraId="0C90AA8E" w14:textId="77777777" w:rsidTr="001643D7">
        <w:trPr>
          <w:trHeight w:val="320"/>
        </w:trPr>
        <w:tc>
          <w:tcPr>
            <w:tcW w:w="301" w:type="dxa"/>
            <w:vAlign w:val="center"/>
            <w:hideMark/>
          </w:tcPr>
          <w:p w14:paraId="53A03CC6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537ECB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5025" w:type="dxa"/>
            <w:vAlign w:val="center"/>
          </w:tcPr>
          <w:p w14:paraId="45485690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032DBBF7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12291" w:rsidRPr="00537ECB" w14:paraId="1F84A98D" w14:textId="77777777" w:rsidTr="001643D7">
        <w:trPr>
          <w:trHeight w:val="320"/>
        </w:trPr>
        <w:tc>
          <w:tcPr>
            <w:tcW w:w="301" w:type="dxa"/>
            <w:vAlign w:val="center"/>
            <w:hideMark/>
          </w:tcPr>
          <w:p w14:paraId="24EBC96E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537ECB">
              <w:rPr>
                <w:rFonts w:ascii="Calibri Light" w:hAnsi="Calibri Light" w:cs="Calibri Light"/>
                <w:bCs/>
              </w:rPr>
              <w:t>2</w:t>
            </w:r>
          </w:p>
        </w:tc>
        <w:tc>
          <w:tcPr>
            <w:tcW w:w="5025" w:type="dxa"/>
            <w:vAlign w:val="center"/>
          </w:tcPr>
          <w:p w14:paraId="049B4225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53452AB8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3F695A25" w14:textId="77777777" w:rsidR="00712291" w:rsidRPr="00537ECB" w:rsidRDefault="00712291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7B401B3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Załączniki do oferty:</w:t>
      </w:r>
    </w:p>
    <w:p w14:paraId="5FB21C13" w14:textId="0AB83DA1" w:rsidR="00712291" w:rsidRPr="00B72427" w:rsidRDefault="006D6392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Wyceniony wykaz elementów rozliczeniowych (WWER) - …………. Szt. </w:t>
      </w:r>
    </w:p>
    <w:p w14:paraId="4EEBDBE5" w14:textId="77777777" w:rsidR="00712291" w:rsidRPr="00B72427" w:rsidRDefault="00712291" w:rsidP="0077585A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495FB59C" w14:textId="77777777" w:rsidR="004267DA" w:rsidRPr="00B72427" w:rsidRDefault="004267DA" w:rsidP="0077585A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77C6FE35" w14:textId="77777777" w:rsidR="004267DA" w:rsidRPr="00B72427" w:rsidRDefault="004267DA" w:rsidP="0077585A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28131D9C" w14:textId="77777777" w:rsidR="004267DA" w:rsidRPr="00B72427" w:rsidRDefault="004267DA" w:rsidP="0077585A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063A1F2" w14:textId="77777777" w:rsidR="004267DA" w:rsidRPr="00537ECB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09488434" w14:textId="77777777" w:rsidR="004267DA" w:rsidRPr="00537ECB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537ECB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205CD5" w:rsidRPr="00205CD5" w14:paraId="3E30DF6E" w14:textId="77777777" w:rsidTr="00205CD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48F020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 xml:space="preserve"> .................................................................................................... </w:t>
            </w:r>
          </w:p>
        </w:tc>
      </w:tr>
      <w:tr w:rsidR="00205CD5" w:rsidRPr="00205CD5" w14:paraId="6FA10A0A" w14:textId="77777777" w:rsidTr="00205CD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2305C5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 xml:space="preserve"> pieczęć i podpisy osób uprawnionych do zaciągania zobowiązań w imieniu wykonawcy  </w:t>
            </w:r>
          </w:p>
        </w:tc>
      </w:tr>
      <w:tr w:rsidR="00205CD5" w:rsidRPr="00205CD5" w14:paraId="1F41C58F" w14:textId="77777777" w:rsidTr="00205CD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0B19AC" w14:textId="77777777" w:rsidR="00205CD5" w:rsidRPr="00205CD5" w:rsidRDefault="00205CD5" w:rsidP="0077585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E48EAA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 xml:space="preserve"> (wskazanych w dokumencie uprawniającym    do występowania w obrocie prawny) </w:t>
            </w:r>
          </w:p>
        </w:tc>
      </w:tr>
    </w:tbl>
    <w:p w14:paraId="7F19EDA2" w14:textId="77777777" w:rsidR="0009373D" w:rsidRPr="00537ECB" w:rsidRDefault="0009373D" w:rsidP="0077585A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537ECB" w:rsidSect="00386F58">
      <w:headerReference w:type="default" r:id="rId8"/>
      <w:footerReference w:type="default" r:id="rId9"/>
      <w:pgSz w:w="11906" w:h="16838"/>
      <w:pgMar w:top="426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1C210" w14:textId="77777777" w:rsidR="009C3CB4" w:rsidRDefault="009C3CB4" w:rsidP="00D770B2">
      <w:pPr>
        <w:spacing w:after="0" w:line="240" w:lineRule="auto"/>
      </w:pPr>
      <w:r>
        <w:separator/>
      </w:r>
    </w:p>
  </w:endnote>
  <w:endnote w:type="continuationSeparator" w:id="0">
    <w:p w14:paraId="39619C49" w14:textId="77777777" w:rsidR="009C3CB4" w:rsidRDefault="009C3CB4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AE71" w14:textId="77777777" w:rsidR="00223CD0" w:rsidRDefault="00223CD0" w:rsidP="00223CD0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4B7A9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62FAFBE4" w14:textId="77777777" w:rsidR="00223CD0" w:rsidRDefault="00223CD0" w:rsidP="00223CD0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519E47AC" w14:textId="77777777" w:rsidR="00223CD0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40307643" w14:textId="77777777" w:rsidR="00223CD0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39B1" w14:textId="77777777" w:rsidR="009C3CB4" w:rsidRDefault="009C3CB4" w:rsidP="00D770B2">
      <w:pPr>
        <w:spacing w:after="0" w:line="240" w:lineRule="auto"/>
      </w:pPr>
      <w:r>
        <w:separator/>
      </w:r>
    </w:p>
  </w:footnote>
  <w:footnote w:type="continuationSeparator" w:id="0">
    <w:p w14:paraId="750982AF" w14:textId="77777777" w:rsidR="009C3CB4" w:rsidRDefault="009C3CB4" w:rsidP="00D770B2">
      <w:pPr>
        <w:spacing w:after="0" w:line="240" w:lineRule="auto"/>
      </w:pPr>
      <w:r>
        <w:continuationSeparator/>
      </w:r>
    </w:p>
  </w:footnote>
  <w:footnote w:id="1">
    <w:p w14:paraId="313D92B9" w14:textId="77777777" w:rsidR="00537ECB" w:rsidRPr="00B72427" w:rsidRDefault="00537ECB" w:rsidP="00B72427">
      <w:pPr>
        <w:pStyle w:val="Tekstprzypisudolnego"/>
        <w:jc w:val="both"/>
        <w:rPr>
          <w:rFonts w:ascii="Calibri Light" w:hAnsi="Calibri Light" w:cs="Calibri Light"/>
          <w:i/>
        </w:rPr>
      </w:pPr>
      <w:r w:rsidRPr="00B72427">
        <w:rPr>
          <w:rStyle w:val="Odwoanieprzypisudolnego"/>
          <w:rFonts w:ascii="Calibri Light" w:hAnsi="Calibri Light" w:cs="Calibri Light"/>
          <w:i/>
          <w:sz w:val="16"/>
        </w:rPr>
        <w:footnoteRef/>
      </w:r>
      <w:r w:rsidRPr="00B72427">
        <w:rPr>
          <w:rFonts w:ascii="Calibri Light" w:hAnsi="Calibri Light" w:cs="Calibri Light"/>
          <w:i/>
          <w:sz w:val="16"/>
        </w:rPr>
        <w:t xml:space="preserve"> Wraz z wykazem należy dostarczyć kopie protokołów odbioru lub referencji potwierdzających, że usługi projektowe wymienione powyżej zostały zrealizowane należycie  i prawidłowo ukończone</w:t>
      </w:r>
    </w:p>
  </w:footnote>
  <w:footnote w:id="2">
    <w:p w14:paraId="2232890B" w14:textId="77777777" w:rsidR="00537ECB" w:rsidRDefault="00537ECB" w:rsidP="00B72427">
      <w:pPr>
        <w:pStyle w:val="Tekstprzypisudolnego"/>
        <w:jc w:val="both"/>
      </w:pPr>
      <w:r w:rsidRPr="00B72427">
        <w:rPr>
          <w:rStyle w:val="Odwoanieprzypisudolnego"/>
          <w:rFonts w:ascii="Calibri Light" w:hAnsi="Calibri Light" w:cs="Calibri Light"/>
          <w:i/>
          <w:sz w:val="16"/>
        </w:rPr>
        <w:footnoteRef/>
      </w:r>
      <w:r w:rsidRPr="00B72427">
        <w:rPr>
          <w:rFonts w:ascii="Calibri Light" w:hAnsi="Calibri Light" w:cs="Calibri Light"/>
          <w:i/>
          <w:sz w:val="16"/>
        </w:rPr>
        <w:t xml:space="preserve"> Wraz z wykazem należy dostarczyć kpie uprawnień budowlanych i zaświadczeń  o przynależności do właściwej izby samorządu zawodowego projektanta/projektantów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6" w:type="pct"/>
      <w:tblInd w:w="-284" w:type="dxa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86"/>
      <w:gridCol w:w="7459"/>
    </w:tblGrid>
    <w:tr w:rsidR="00537ECB" w:rsidRPr="00700B2F" w14:paraId="72973104" w14:textId="77777777" w:rsidTr="00EC3841">
      <w:trPr>
        <w:trHeight w:val="217"/>
      </w:trPr>
      <w:tc>
        <w:tcPr>
          <w:tcW w:w="125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0813CCDD" w14:textId="568458AD" w:rsidR="00537ECB" w:rsidRPr="00433969" w:rsidRDefault="00537ECB" w:rsidP="00AA48EE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0" w:name="_Hlk37776240"/>
          <w:bookmarkStart w:id="1" w:name="_Hlk37776241"/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 w:rsidR="00EC3841">
            <w:rPr>
              <w:rFonts w:ascii="Calibri Light" w:hAnsi="Calibri Light" w:cstheme="minorHAnsi"/>
              <w:bCs/>
              <w:sz w:val="14"/>
              <w:szCs w:val="16"/>
            </w:rPr>
            <w:t>4</w:t>
          </w:r>
          <w:r w:rsidR="00B21739">
            <w:rPr>
              <w:rFonts w:ascii="Calibri Light" w:hAnsi="Calibri Light" w:cstheme="minorHAnsi"/>
              <w:bCs/>
              <w:sz w:val="14"/>
              <w:szCs w:val="16"/>
            </w:rPr>
            <w:t>.202</w:t>
          </w:r>
          <w:r w:rsidR="00EC3841">
            <w:rPr>
              <w:rFonts w:ascii="Calibri Light" w:hAnsi="Calibri Light" w:cstheme="minorHAnsi"/>
              <w:bCs/>
              <w:sz w:val="14"/>
              <w:szCs w:val="16"/>
            </w:rPr>
            <w:t>2</w:t>
          </w:r>
        </w:p>
      </w:tc>
      <w:tc>
        <w:tcPr>
          <w:tcW w:w="375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7AA6F879" w14:textId="7B4B2B27" w:rsidR="00537ECB" w:rsidRPr="00700B2F" w:rsidRDefault="00537ECB" w:rsidP="00AA48EE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 w:rsidR="006D6392" w:rsidRPr="006D6392">
            <w:rPr>
              <w:rFonts w:ascii="Calibri Light" w:hAnsi="Calibri Light" w:cstheme="minorHAnsi"/>
              <w:sz w:val="14"/>
              <w:szCs w:val="16"/>
            </w:rPr>
            <w:t xml:space="preserve">Opracowanie dokumentacji projektowej </w:t>
          </w:r>
          <w:r w:rsidR="00EC3841">
            <w:rPr>
              <w:rFonts w:ascii="Calibri Light" w:hAnsi="Calibri Light" w:cstheme="minorHAnsi"/>
              <w:sz w:val="14"/>
              <w:szCs w:val="16"/>
            </w:rPr>
            <w:t xml:space="preserve">budowy chodnika przy drodze powiatowej nr 1565 K </w:t>
          </w:r>
          <w:proofErr w:type="spellStart"/>
          <w:r w:rsidR="00EC3841">
            <w:rPr>
              <w:rFonts w:ascii="Calibri Light" w:hAnsi="Calibri Light" w:cstheme="minorHAnsi"/>
              <w:sz w:val="14"/>
              <w:szCs w:val="16"/>
            </w:rPr>
            <w:t>NIecew</w:t>
          </w:r>
          <w:proofErr w:type="spellEnd"/>
          <w:r w:rsidR="00EC3841">
            <w:rPr>
              <w:rFonts w:ascii="Calibri Light" w:hAnsi="Calibri Light" w:cstheme="minorHAnsi"/>
              <w:sz w:val="14"/>
              <w:szCs w:val="16"/>
            </w:rPr>
            <w:t xml:space="preserve"> – Podole Górowa</w:t>
          </w:r>
          <w:r w:rsidR="001A2559">
            <w:rPr>
              <w:rFonts w:ascii="Calibri Light" w:hAnsi="Calibri Light" w:cstheme="minorHAnsi"/>
              <w:sz w:val="14"/>
              <w:szCs w:val="16"/>
            </w:rPr>
            <w:t xml:space="preserve"> 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  <w:bookmarkEnd w:id="0"/>
    <w:bookmarkEnd w:id="1"/>
  </w:tbl>
  <w:p w14:paraId="0E78248C" w14:textId="77777777" w:rsidR="00537ECB" w:rsidRPr="00223CD0" w:rsidRDefault="00537ECB" w:rsidP="00AA48EE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1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3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7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2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21"/>
  </w:num>
  <w:num w:numId="2">
    <w:abstractNumId w:val="24"/>
  </w:num>
  <w:num w:numId="3">
    <w:abstractNumId w:val="29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1"/>
  </w:num>
  <w:num w:numId="16">
    <w:abstractNumId w:val="15"/>
  </w:num>
  <w:num w:numId="17">
    <w:abstractNumId w:val="20"/>
  </w:num>
  <w:num w:numId="18">
    <w:abstractNumId w:val="9"/>
  </w:num>
  <w:num w:numId="19">
    <w:abstractNumId w:val="30"/>
  </w:num>
  <w:num w:numId="20">
    <w:abstractNumId w:val="33"/>
  </w:num>
  <w:num w:numId="21">
    <w:abstractNumId w:val="16"/>
  </w:num>
  <w:num w:numId="22">
    <w:abstractNumId w:val="10"/>
  </w:num>
  <w:num w:numId="23">
    <w:abstractNumId w:val="23"/>
  </w:num>
  <w:num w:numId="24">
    <w:abstractNumId w:val="31"/>
  </w:num>
  <w:num w:numId="25">
    <w:abstractNumId w:val="22"/>
  </w:num>
  <w:num w:numId="26">
    <w:abstractNumId w:val="12"/>
  </w:num>
  <w:num w:numId="27">
    <w:abstractNumId w:val="14"/>
  </w:num>
  <w:num w:numId="28">
    <w:abstractNumId w:val="13"/>
  </w:num>
  <w:num w:numId="29">
    <w:abstractNumId w:val="18"/>
  </w:num>
  <w:num w:numId="30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60657"/>
    <w:rsid w:val="00067025"/>
    <w:rsid w:val="00075E06"/>
    <w:rsid w:val="0009373D"/>
    <w:rsid w:val="000A5687"/>
    <w:rsid w:val="000B0AC8"/>
    <w:rsid w:val="000C5DB8"/>
    <w:rsid w:val="000D3CE2"/>
    <w:rsid w:val="000D6993"/>
    <w:rsid w:val="000E4BBE"/>
    <w:rsid w:val="000F78B2"/>
    <w:rsid w:val="00115E2C"/>
    <w:rsid w:val="00116B6E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EB4"/>
    <w:rsid w:val="001B32FC"/>
    <w:rsid w:val="001B7685"/>
    <w:rsid w:val="001C1A7C"/>
    <w:rsid w:val="001C5A70"/>
    <w:rsid w:val="001C6FDE"/>
    <w:rsid w:val="001D2BAF"/>
    <w:rsid w:val="001E492A"/>
    <w:rsid w:val="001E4BF9"/>
    <w:rsid w:val="001E4CE6"/>
    <w:rsid w:val="001F1FE9"/>
    <w:rsid w:val="001F2FC6"/>
    <w:rsid w:val="001F57C8"/>
    <w:rsid w:val="00205CD5"/>
    <w:rsid w:val="00223CD0"/>
    <w:rsid w:val="00233429"/>
    <w:rsid w:val="002538DA"/>
    <w:rsid w:val="00261B45"/>
    <w:rsid w:val="00277943"/>
    <w:rsid w:val="002900DC"/>
    <w:rsid w:val="00296073"/>
    <w:rsid w:val="002A6DAA"/>
    <w:rsid w:val="002C42C5"/>
    <w:rsid w:val="002D3CDB"/>
    <w:rsid w:val="002D5F0A"/>
    <w:rsid w:val="002E14B9"/>
    <w:rsid w:val="002E4630"/>
    <w:rsid w:val="002E58E1"/>
    <w:rsid w:val="002F0CD5"/>
    <w:rsid w:val="002F2C36"/>
    <w:rsid w:val="00300654"/>
    <w:rsid w:val="003137E1"/>
    <w:rsid w:val="003237AB"/>
    <w:rsid w:val="003309E7"/>
    <w:rsid w:val="00335F54"/>
    <w:rsid w:val="00346CA4"/>
    <w:rsid w:val="00376FC4"/>
    <w:rsid w:val="0038651D"/>
    <w:rsid w:val="00386F58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40077F"/>
    <w:rsid w:val="00414642"/>
    <w:rsid w:val="00423E2A"/>
    <w:rsid w:val="004267DA"/>
    <w:rsid w:val="00433969"/>
    <w:rsid w:val="004421EE"/>
    <w:rsid w:val="004467BC"/>
    <w:rsid w:val="0045095F"/>
    <w:rsid w:val="004620ED"/>
    <w:rsid w:val="004629AD"/>
    <w:rsid w:val="0047183F"/>
    <w:rsid w:val="004864F5"/>
    <w:rsid w:val="00492F8A"/>
    <w:rsid w:val="004B1705"/>
    <w:rsid w:val="004C15BD"/>
    <w:rsid w:val="004C4337"/>
    <w:rsid w:val="004C6C09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21D12"/>
    <w:rsid w:val="00522B05"/>
    <w:rsid w:val="00523F1B"/>
    <w:rsid w:val="005248CC"/>
    <w:rsid w:val="00537ECB"/>
    <w:rsid w:val="00555FEE"/>
    <w:rsid w:val="0055798C"/>
    <w:rsid w:val="005623E3"/>
    <w:rsid w:val="00563645"/>
    <w:rsid w:val="00577794"/>
    <w:rsid w:val="00580CE6"/>
    <w:rsid w:val="00582266"/>
    <w:rsid w:val="00582657"/>
    <w:rsid w:val="005875D1"/>
    <w:rsid w:val="00593F1B"/>
    <w:rsid w:val="00595B32"/>
    <w:rsid w:val="00596E1B"/>
    <w:rsid w:val="005A683E"/>
    <w:rsid w:val="005B384A"/>
    <w:rsid w:val="005B68B5"/>
    <w:rsid w:val="005C235A"/>
    <w:rsid w:val="005D2B72"/>
    <w:rsid w:val="005D2D43"/>
    <w:rsid w:val="006064CC"/>
    <w:rsid w:val="006071B0"/>
    <w:rsid w:val="0061458B"/>
    <w:rsid w:val="00623559"/>
    <w:rsid w:val="006411AA"/>
    <w:rsid w:val="00642FE8"/>
    <w:rsid w:val="00645753"/>
    <w:rsid w:val="00654B0C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12291"/>
    <w:rsid w:val="00714073"/>
    <w:rsid w:val="00721196"/>
    <w:rsid w:val="007237BD"/>
    <w:rsid w:val="0073381C"/>
    <w:rsid w:val="007340D3"/>
    <w:rsid w:val="0076628D"/>
    <w:rsid w:val="0077585A"/>
    <w:rsid w:val="007800D2"/>
    <w:rsid w:val="00793487"/>
    <w:rsid w:val="007946EE"/>
    <w:rsid w:val="00794A46"/>
    <w:rsid w:val="007B29D2"/>
    <w:rsid w:val="007B4111"/>
    <w:rsid w:val="007B5C22"/>
    <w:rsid w:val="007B71AF"/>
    <w:rsid w:val="007D040D"/>
    <w:rsid w:val="007D1046"/>
    <w:rsid w:val="00803A5E"/>
    <w:rsid w:val="00804C7A"/>
    <w:rsid w:val="008055B5"/>
    <w:rsid w:val="00816BA7"/>
    <w:rsid w:val="0084452B"/>
    <w:rsid w:val="008528FD"/>
    <w:rsid w:val="0088155F"/>
    <w:rsid w:val="0089050A"/>
    <w:rsid w:val="008976CF"/>
    <w:rsid w:val="008A4732"/>
    <w:rsid w:val="008A7FEB"/>
    <w:rsid w:val="008B6755"/>
    <w:rsid w:val="008C0C76"/>
    <w:rsid w:val="008C46A2"/>
    <w:rsid w:val="008C4C89"/>
    <w:rsid w:val="008C692C"/>
    <w:rsid w:val="008D663F"/>
    <w:rsid w:val="008F6F2D"/>
    <w:rsid w:val="008F7B48"/>
    <w:rsid w:val="009034B5"/>
    <w:rsid w:val="00903B11"/>
    <w:rsid w:val="00903D84"/>
    <w:rsid w:val="00915F26"/>
    <w:rsid w:val="00917E3C"/>
    <w:rsid w:val="009275B6"/>
    <w:rsid w:val="009352BE"/>
    <w:rsid w:val="00940877"/>
    <w:rsid w:val="00943B39"/>
    <w:rsid w:val="00965F0E"/>
    <w:rsid w:val="00983FEC"/>
    <w:rsid w:val="009A018E"/>
    <w:rsid w:val="009B03FC"/>
    <w:rsid w:val="009B6245"/>
    <w:rsid w:val="009C2163"/>
    <w:rsid w:val="009C3CB4"/>
    <w:rsid w:val="009C7FE0"/>
    <w:rsid w:val="009E231E"/>
    <w:rsid w:val="009F5AB9"/>
    <w:rsid w:val="00A010BA"/>
    <w:rsid w:val="00A04A51"/>
    <w:rsid w:val="00A43A54"/>
    <w:rsid w:val="00A47C1F"/>
    <w:rsid w:val="00A538C2"/>
    <w:rsid w:val="00A64C63"/>
    <w:rsid w:val="00A7195E"/>
    <w:rsid w:val="00A74ACE"/>
    <w:rsid w:val="00A838BE"/>
    <w:rsid w:val="00AA48EE"/>
    <w:rsid w:val="00AB4F45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6CCC"/>
    <w:rsid w:val="00B416F4"/>
    <w:rsid w:val="00B42489"/>
    <w:rsid w:val="00B45F4D"/>
    <w:rsid w:val="00B53D09"/>
    <w:rsid w:val="00B677F3"/>
    <w:rsid w:val="00B72427"/>
    <w:rsid w:val="00B73968"/>
    <w:rsid w:val="00B964F9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F4FA6"/>
    <w:rsid w:val="00BF75D3"/>
    <w:rsid w:val="00C11379"/>
    <w:rsid w:val="00C15D75"/>
    <w:rsid w:val="00C527C3"/>
    <w:rsid w:val="00C63834"/>
    <w:rsid w:val="00C67E60"/>
    <w:rsid w:val="00C719F7"/>
    <w:rsid w:val="00C92337"/>
    <w:rsid w:val="00CB271E"/>
    <w:rsid w:val="00CB78C3"/>
    <w:rsid w:val="00CC0D7A"/>
    <w:rsid w:val="00CC38E8"/>
    <w:rsid w:val="00CE1AC2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718A7"/>
    <w:rsid w:val="00D770B2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B66"/>
    <w:rsid w:val="00E3187F"/>
    <w:rsid w:val="00E34255"/>
    <w:rsid w:val="00E36C12"/>
    <w:rsid w:val="00E71388"/>
    <w:rsid w:val="00E7508C"/>
    <w:rsid w:val="00E7774A"/>
    <w:rsid w:val="00E8143E"/>
    <w:rsid w:val="00E8374B"/>
    <w:rsid w:val="00E907C5"/>
    <w:rsid w:val="00E974E3"/>
    <w:rsid w:val="00EC3841"/>
    <w:rsid w:val="00EE281A"/>
    <w:rsid w:val="00EF7E46"/>
    <w:rsid w:val="00F00969"/>
    <w:rsid w:val="00F02151"/>
    <w:rsid w:val="00F21899"/>
    <w:rsid w:val="00F21ACC"/>
    <w:rsid w:val="00F23D6B"/>
    <w:rsid w:val="00F25464"/>
    <w:rsid w:val="00F51FFE"/>
    <w:rsid w:val="00F673E6"/>
    <w:rsid w:val="00F70F0E"/>
    <w:rsid w:val="00F71E37"/>
    <w:rsid w:val="00F74724"/>
    <w:rsid w:val="00F80B01"/>
    <w:rsid w:val="00F9111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wblazus</dc:creator>
  <cp:lastModifiedBy>Wojciech Błażusiak</cp:lastModifiedBy>
  <cp:revision>2</cp:revision>
  <cp:lastPrinted>2022-01-13T18:07:00Z</cp:lastPrinted>
  <dcterms:created xsi:type="dcterms:W3CDTF">2022-01-13T18:08:00Z</dcterms:created>
  <dcterms:modified xsi:type="dcterms:W3CDTF">2022-01-13T18:08:00Z</dcterms:modified>
</cp:coreProperties>
</file>