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60D9" w14:textId="421267CC" w:rsidR="00D20D51" w:rsidRPr="00391CFD" w:rsidRDefault="004267DA" w:rsidP="0077585A">
      <w:pPr>
        <w:spacing w:line="240" w:lineRule="auto"/>
        <w:jc w:val="right"/>
        <w:rPr>
          <w:rFonts w:ascii="Calibri Light" w:hAnsi="Calibri Light" w:cs="Calibri Light"/>
          <w:sz w:val="16"/>
          <w:szCs w:val="16"/>
        </w:rPr>
      </w:pPr>
      <w:r w:rsidRPr="00391CFD">
        <w:rPr>
          <w:rFonts w:ascii="Calibri Light" w:hAnsi="Calibri Light" w:cs="Calibri Light"/>
          <w:spacing w:val="26"/>
          <w:sz w:val="18"/>
          <w:szCs w:val="16"/>
          <w:u w:val="single"/>
        </w:rPr>
        <w:t>Załącznik nr 1 do zapytania ofertowego</w:t>
      </w:r>
      <w:r w:rsidRPr="00391CFD">
        <w:rPr>
          <w:rFonts w:ascii="Calibri Light" w:eastAsia="Arial Black" w:hAnsi="Calibri Light" w:cs="Calibri Light"/>
          <w:u w:val="single"/>
        </w:rPr>
        <w:t xml:space="preserve"> </w:t>
      </w:r>
    </w:p>
    <w:p w14:paraId="43EB82AF" w14:textId="65313A3F" w:rsidR="004267DA" w:rsidRPr="00391CFD" w:rsidRDefault="004267DA" w:rsidP="0077585A">
      <w:pPr>
        <w:tabs>
          <w:tab w:val="left" w:pos="5040"/>
        </w:tabs>
        <w:suppressAutoHyphens/>
        <w:spacing w:after="0" w:line="240" w:lineRule="auto"/>
        <w:ind w:left="5040"/>
        <w:rPr>
          <w:rFonts w:ascii="Calibri Light" w:eastAsia="Times New Roman" w:hAnsi="Calibri Light" w:cs="Calibri Light"/>
          <w:b/>
          <w:sz w:val="24"/>
          <w:szCs w:val="24"/>
          <w:u w:val="single"/>
          <w:lang w:eastAsia="ar-SA"/>
        </w:rPr>
      </w:pPr>
      <w:r w:rsidRPr="00391CFD">
        <w:rPr>
          <w:rFonts w:ascii="Calibri Light" w:eastAsia="Times New Roman" w:hAnsi="Calibri Light" w:cs="Calibri Light"/>
          <w:b/>
          <w:sz w:val="24"/>
          <w:szCs w:val="24"/>
          <w:u w:val="single"/>
          <w:lang w:eastAsia="ar-SA"/>
        </w:rPr>
        <w:t>Zamawiający:</w:t>
      </w:r>
    </w:p>
    <w:p w14:paraId="3D015D73" w14:textId="77777777" w:rsidR="004267DA" w:rsidRPr="00391CFD" w:rsidRDefault="004267DA" w:rsidP="0077585A">
      <w:pPr>
        <w:tabs>
          <w:tab w:val="left" w:pos="5040"/>
        </w:tabs>
        <w:suppressAutoHyphens/>
        <w:spacing w:after="0" w:line="240" w:lineRule="auto"/>
        <w:ind w:left="5040"/>
        <w:rPr>
          <w:rFonts w:ascii="Calibri Light" w:eastAsia="Times New Roman" w:hAnsi="Calibri Light" w:cs="Calibri Light"/>
          <w:b/>
          <w:lang w:eastAsia="ar-SA"/>
        </w:rPr>
      </w:pPr>
      <w:r w:rsidRPr="00391CFD">
        <w:rPr>
          <w:rFonts w:ascii="Calibri Light" w:eastAsia="Times New Roman" w:hAnsi="Calibri Light" w:cs="Calibri Light"/>
          <w:b/>
          <w:lang w:eastAsia="ar-SA"/>
        </w:rPr>
        <w:t xml:space="preserve">Gmina Gródek nad Dunajcem </w:t>
      </w:r>
    </w:p>
    <w:p w14:paraId="786AD180" w14:textId="77777777" w:rsidR="004267DA" w:rsidRPr="00391CFD" w:rsidRDefault="004267DA" w:rsidP="0077585A">
      <w:pPr>
        <w:tabs>
          <w:tab w:val="left" w:pos="5040"/>
        </w:tabs>
        <w:suppressAutoHyphens/>
        <w:spacing w:after="0" w:line="240" w:lineRule="auto"/>
        <w:ind w:left="5040"/>
        <w:rPr>
          <w:rFonts w:ascii="Calibri Light" w:eastAsia="Times New Roman" w:hAnsi="Calibri Light" w:cs="Calibri Light"/>
          <w:b/>
          <w:lang w:eastAsia="ar-SA"/>
        </w:rPr>
      </w:pPr>
      <w:r w:rsidRPr="00391CFD">
        <w:rPr>
          <w:rFonts w:ascii="Calibri Light" w:eastAsia="Times New Roman" w:hAnsi="Calibri Light" w:cs="Calibri Light"/>
          <w:b/>
          <w:lang w:eastAsia="ar-SA"/>
        </w:rPr>
        <w:t>Gródek nad Dunajcem 54</w:t>
      </w:r>
    </w:p>
    <w:p w14:paraId="34F41BB4" w14:textId="77777777" w:rsidR="004267DA" w:rsidRPr="00391CFD" w:rsidRDefault="004267DA" w:rsidP="0077585A">
      <w:pPr>
        <w:tabs>
          <w:tab w:val="left" w:pos="5040"/>
        </w:tabs>
        <w:suppressAutoHyphens/>
        <w:spacing w:after="0" w:line="240" w:lineRule="auto"/>
        <w:ind w:left="5040"/>
        <w:rPr>
          <w:rFonts w:ascii="Calibri Light" w:eastAsia="Times New Roman" w:hAnsi="Calibri Light" w:cs="Calibri Light"/>
          <w:lang w:eastAsia="ar-SA"/>
        </w:rPr>
      </w:pPr>
      <w:r w:rsidRPr="00391CFD">
        <w:rPr>
          <w:rFonts w:ascii="Calibri Light" w:eastAsia="Times New Roman" w:hAnsi="Calibri Light" w:cs="Calibri Light"/>
          <w:b/>
          <w:lang w:eastAsia="ar-SA"/>
        </w:rPr>
        <w:t>33-318 Gródek nad Dunajcem</w:t>
      </w:r>
    </w:p>
    <w:p w14:paraId="13D79A24" w14:textId="77777777" w:rsidR="004267DA" w:rsidRPr="00391CFD" w:rsidRDefault="004267DA" w:rsidP="0077585A">
      <w:pPr>
        <w:suppressAutoHyphens/>
        <w:spacing w:after="0" w:line="240" w:lineRule="auto"/>
        <w:ind w:left="5664" w:firstLine="708"/>
        <w:rPr>
          <w:rFonts w:ascii="Calibri Light" w:eastAsia="Times New Roman" w:hAnsi="Calibri Light" w:cs="Calibri Light"/>
          <w:sz w:val="26"/>
          <w:szCs w:val="26"/>
          <w:lang w:eastAsia="ar-SA"/>
        </w:rPr>
      </w:pPr>
    </w:p>
    <w:p w14:paraId="51411112" w14:textId="77777777" w:rsidR="004267DA" w:rsidRPr="00391CFD" w:rsidRDefault="004267DA" w:rsidP="0077585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u w:val="single"/>
          <w:lang w:eastAsia="ar-SA"/>
        </w:rPr>
      </w:pPr>
      <w:r w:rsidRPr="00391CFD">
        <w:rPr>
          <w:rFonts w:ascii="Calibri Light" w:eastAsia="Times New Roman" w:hAnsi="Calibri Light" w:cs="Calibri Light"/>
          <w:b/>
          <w:u w:val="single"/>
          <w:lang w:eastAsia="ar-SA"/>
        </w:rPr>
        <w:t>FORMULARZ OFERTY</w:t>
      </w:r>
    </w:p>
    <w:p w14:paraId="4838D002" w14:textId="790123B1" w:rsidR="004267DA" w:rsidRPr="00391CFD" w:rsidRDefault="004267DA" w:rsidP="0077585A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391CFD">
        <w:rPr>
          <w:rFonts w:ascii="Calibri Light" w:eastAsia="Times New Roman" w:hAnsi="Calibri Light" w:cs="Calibri Light"/>
          <w:b/>
          <w:lang w:eastAsia="ar-SA"/>
        </w:rPr>
        <w:br/>
        <w:t xml:space="preserve">Zarejestrowana nazwa (firma) </w:t>
      </w:r>
      <w:r w:rsidR="00B17BB2" w:rsidRPr="00391CFD">
        <w:rPr>
          <w:rFonts w:ascii="Calibri Light" w:eastAsia="Times New Roman" w:hAnsi="Calibri Light" w:cs="Calibri Light"/>
          <w:b/>
          <w:lang w:eastAsia="ar-SA"/>
        </w:rPr>
        <w:t>Projektant</w:t>
      </w:r>
      <w:r w:rsidR="00672217" w:rsidRPr="00391CFD">
        <w:rPr>
          <w:rFonts w:ascii="Calibri Light" w:eastAsia="Times New Roman" w:hAnsi="Calibri Light" w:cs="Calibri Light"/>
          <w:b/>
          <w:lang w:eastAsia="ar-SA"/>
        </w:rPr>
        <w:t>a</w:t>
      </w:r>
      <w:r w:rsidRPr="00391CFD">
        <w:rPr>
          <w:rFonts w:ascii="Calibri Light" w:eastAsia="Times New Roman" w:hAnsi="Calibri Light" w:cs="Calibri Light"/>
          <w:lang w:eastAsia="ar-SA"/>
        </w:rPr>
        <w:t>:</w:t>
      </w:r>
    </w:p>
    <w:p w14:paraId="4690A8DB" w14:textId="77777777" w:rsidR="004267DA" w:rsidRPr="00391CFD" w:rsidRDefault="004267DA" w:rsidP="0077585A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36AAA204" w14:textId="77777777" w:rsidR="004267DA" w:rsidRPr="00391CFD" w:rsidRDefault="004267DA" w:rsidP="0077585A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391CFD">
        <w:rPr>
          <w:rFonts w:ascii="Calibri Light" w:eastAsia="Times New Roman" w:hAnsi="Calibri Light" w:cs="Calibri Light"/>
          <w:lang w:eastAsia="ar-SA"/>
        </w:rPr>
        <w:t>……………………………………………………………………</w:t>
      </w:r>
    </w:p>
    <w:p w14:paraId="4B163FBB" w14:textId="77777777" w:rsidR="004267DA" w:rsidRPr="00391CFD" w:rsidRDefault="004267DA" w:rsidP="0077585A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14:paraId="2F97BF54" w14:textId="7C44DEFD" w:rsidR="004267DA" w:rsidRPr="00391CFD" w:rsidRDefault="004267DA" w:rsidP="0077585A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  <w:r w:rsidRPr="00391CFD">
        <w:rPr>
          <w:rFonts w:ascii="Calibri Light" w:eastAsia="Times New Roman" w:hAnsi="Calibri Light" w:cs="Calibri Light"/>
          <w:b/>
          <w:lang w:eastAsia="ar-SA"/>
        </w:rPr>
        <w:t xml:space="preserve">Zarejestrowany adres (siedziba) </w:t>
      </w:r>
      <w:r w:rsidR="00B17BB2" w:rsidRPr="00391CFD">
        <w:rPr>
          <w:rFonts w:ascii="Calibri Light" w:eastAsia="Times New Roman" w:hAnsi="Calibri Light" w:cs="Calibri Light"/>
          <w:b/>
          <w:lang w:eastAsia="ar-SA"/>
        </w:rPr>
        <w:t>Projektant</w:t>
      </w:r>
      <w:r w:rsidR="00EB489C" w:rsidRPr="00391CFD">
        <w:rPr>
          <w:rFonts w:ascii="Calibri Light" w:eastAsia="Times New Roman" w:hAnsi="Calibri Light" w:cs="Calibri Light"/>
          <w:b/>
          <w:lang w:eastAsia="ar-SA"/>
        </w:rPr>
        <w:t>a</w:t>
      </w:r>
      <w:r w:rsidRPr="00391CFD">
        <w:rPr>
          <w:rFonts w:ascii="Calibri Light" w:eastAsia="Times New Roman" w:hAnsi="Calibri Light" w:cs="Calibri Light"/>
          <w:b/>
          <w:lang w:eastAsia="ar-SA"/>
        </w:rPr>
        <w:t>:</w:t>
      </w:r>
    </w:p>
    <w:p w14:paraId="6B93BD8C" w14:textId="77777777" w:rsidR="004267DA" w:rsidRPr="00391CFD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1DDBA15E" w14:textId="77777777" w:rsidR="004267DA" w:rsidRPr="00391CFD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391CFD">
        <w:rPr>
          <w:rFonts w:ascii="Calibri Light" w:eastAsia="Times New Roman" w:hAnsi="Calibri Light" w:cs="Calibri Light"/>
          <w:b/>
          <w:lang w:eastAsia="ar-SA"/>
        </w:rPr>
        <w:t>Ulica:</w:t>
      </w:r>
      <w:r w:rsidRPr="00391CFD">
        <w:rPr>
          <w:rFonts w:ascii="Calibri Light" w:eastAsia="Times New Roman" w:hAnsi="Calibri Light" w:cs="Calibri Light"/>
          <w:lang w:eastAsia="ar-SA"/>
        </w:rPr>
        <w:t xml:space="preserve">  …………………………………………</w:t>
      </w:r>
    </w:p>
    <w:p w14:paraId="0DCA5038" w14:textId="77777777" w:rsidR="004267DA" w:rsidRPr="00391CFD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2574293F" w14:textId="77777777" w:rsidR="004267DA" w:rsidRPr="00391CFD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391CFD">
        <w:rPr>
          <w:rFonts w:ascii="Calibri Light" w:eastAsia="Times New Roman" w:hAnsi="Calibri Light" w:cs="Calibri Light"/>
          <w:b/>
          <w:lang w:eastAsia="ar-SA"/>
        </w:rPr>
        <w:t xml:space="preserve">kod </w:t>
      </w:r>
      <w:r w:rsidRPr="00391CFD">
        <w:rPr>
          <w:rFonts w:ascii="Calibri Light" w:eastAsia="Times New Roman" w:hAnsi="Calibri Light" w:cs="Calibri Light"/>
          <w:lang w:eastAsia="ar-SA"/>
        </w:rPr>
        <w:t xml:space="preserve">____-______  </w:t>
      </w:r>
      <w:r w:rsidRPr="00391CFD">
        <w:rPr>
          <w:rFonts w:ascii="Calibri Light" w:eastAsia="Times New Roman" w:hAnsi="Calibri Light" w:cs="Calibri Light"/>
          <w:b/>
          <w:lang w:eastAsia="ar-SA"/>
        </w:rPr>
        <w:t>miejscowość</w:t>
      </w:r>
      <w:r w:rsidRPr="00391CFD">
        <w:rPr>
          <w:rFonts w:ascii="Calibri Light" w:eastAsia="Times New Roman" w:hAnsi="Calibri Light" w:cs="Calibri Light"/>
          <w:lang w:eastAsia="ar-SA"/>
        </w:rPr>
        <w:t xml:space="preserve">    ……………………………………………………………………</w:t>
      </w:r>
    </w:p>
    <w:p w14:paraId="745F1280" w14:textId="77777777" w:rsidR="004267DA" w:rsidRPr="00391CFD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7E55B6AD" w14:textId="77777777" w:rsidR="004267DA" w:rsidRPr="00391CFD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391CFD">
        <w:rPr>
          <w:rFonts w:ascii="Calibri Light" w:eastAsia="Times New Roman" w:hAnsi="Calibri Light" w:cs="Calibri Light"/>
          <w:b/>
          <w:lang w:eastAsia="ar-SA"/>
        </w:rPr>
        <w:t xml:space="preserve">powiat: </w:t>
      </w:r>
      <w:r w:rsidRPr="00391CFD">
        <w:rPr>
          <w:rFonts w:ascii="Calibri Light" w:eastAsia="Times New Roman" w:hAnsi="Calibri Light" w:cs="Calibri Light"/>
          <w:lang w:eastAsia="ar-SA"/>
        </w:rPr>
        <w:t>……………………………………</w:t>
      </w:r>
      <w:r w:rsidRPr="00391CFD">
        <w:rPr>
          <w:rFonts w:ascii="Calibri Light" w:eastAsia="Times New Roman" w:hAnsi="Calibri Light" w:cs="Calibri Light"/>
          <w:lang w:eastAsia="ar-SA"/>
        </w:rPr>
        <w:tab/>
      </w:r>
      <w:r w:rsidRPr="00391CFD">
        <w:rPr>
          <w:rFonts w:ascii="Calibri Light" w:eastAsia="Times New Roman" w:hAnsi="Calibri Light" w:cs="Calibri Light"/>
          <w:b/>
          <w:lang w:eastAsia="ar-SA"/>
        </w:rPr>
        <w:t xml:space="preserve">województwo: </w:t>
      </w:r>
      <w:r w:rsidRPr="00391CFD">
        <w:rPr>
          <w:rFonts w:ascii="Calibri Light" w:eastAsia="Times New Roman" w:hAnsi="Calibri Light" w:cs="Calibri Light"/>
          <w:lang w:eastAsia="ar-SA"/>
        </w:rPr>
        <w:t>………………………….…………</w:t>
      </w:r>
    </w:p>
    <w:p w14:paraId="394E068E" w14:textId="77777777" w:rsidR="004267DA" w:rsidRPr="00391CFD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015E4B3C" w14:textId="7A895623" w:rsidR="004267DA" w:rsidRPr="00391CFD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391CFD">
        <w:rPr>
          <w:rFonts w:ascii="Calibri Light" w:eastAsia="Times New Roman" w:hAnsi="Calibri Light" w:cs="Calibri Light"/>
          <w:b/>
          <w:lang w:eastAsia="ar-SA"/>
        </w:rPr>
        <w:t>telefon:</w:t>
      </w:r>
      <w:r w:rsidRPr="00391CFD">
        <w:rPr>
          <w:rFonts w:ascii="Calibri Light" w:eastAsia="Times New Roman" w:hAnsi="Calibri Light" w:cs="Calibri Light"/>
          <w:lang w:eastAsia="ar-SA"/>
        </w:rPr>
        <w:t xml:space="preserve"> ………………………………… </w:t>
      </w:r>
      <w:r w:rsidR="00854F39" w:rsidRPr="00391CFD">
        <w:rPr>
          <w:rFonts w:ascii="Calibri Light" w:eastAsia="Times New Roman" w:hAnsi="Calibri Light" w:cs="Calibri Light"/>
          <w:lang w:eastAsia="ar-SA"/>
        </w:rPr>
        <w:t xml:space="preserve">, </w:t>
      </w:r>
      <w:r w:rsidR="00854F39" w:rsidRPr="00391CFD">
        <w:rPr>
          <w:rFonts w:ascii="Calibri Light" w:eastAsia="Times New Roman" w:hAnsi="Calibri Light" w:cs="Calibri Light"/>
          <w:b/>
          <w:lang w:val="en-US" w:eastAsia="ar-SA"/>
        </w:rPr>
        <w:t>Adres e-mail:</w:t>
      </w:r>
      <w:r w:rsidR="00854F39" w:rsidRPr="00391CFD">
        <w:rPr>
          <w:rFonts w:ascii="Calibri Light" w:eastAsia="Times New Roman" w:hAnsi="Calibri Light" w:cs="Calibri Light"/>
          <w:b/>
          <w:lang w:val="en-US" w:eastAsia="ar-SA"/>
        </w:rPr>
        <w:tab/>
      </w:r>
      <w:r w:rsidR="00854F39" w:rsidRPr="00391CFD">
        <w:rPr>
          <w:rFonts w:ascii="Calibri Light" w:eastAsia="Times New Roman" w:hAnsi="Calibri Light" w:cs="Calibri Light"/>
          <w:lang w:val="en-US" w:eastAsia="ar-SA"/>
        </w:rPr>
        <w:t>…………………………………………</w:t>
      </w:r>
    </w:p>
    <w:p w14:paraId="1978E184" w14:textId="77777777" w:rsidR="004267DA" w:rsidRPr="00391CFD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4D703894" w14:textId="77777777" w:rsidR="004267DA" w:rsidRPr="00391CFD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391CFD">
        <w:rPr>
          <w:rFonts w:ascii="Calibri Light" w:eastAsia="Times New Roman" w:hAnsi="Calibri Light" w:cs="Calibri Light"/>
          <w:b/>
          <w:lang w:val="en-US" w:eastAsia="ar-SA"/>
        </w:rPr>
        <w:t xml:space="preserve">NIP: </w:t>
      </w:r>
      <w:r w:rsidRPr="00391CFD">
        <w:rPr>
          <w:rFonts w:ascii="Calibri Light" w:eastAsia="Times New Roman" w:hAnsi="Calibri Light" w:cs="Calibri Light"/>
          <w:lang w:val="en-US" w:eastAsia="ar-SA"/>
        </w:rPr>
        <w:t xml:space="preserve">…………………………………………, </w:t>
      </w:r>
      <w:r w:rsidRPr="00391CFD">
        <w:rPr>
          <w:rFonts w:ascii="Calibri Light" w:eastAsia="Times New Roman" w:hAnsi="Calibri Light" w:cs="Calibri Light"/>
          <w:lang w:val="en-US" w:eastAsia="ar-SA"/>
        </w:rPr>
        <w:tab/>
      </w:r>
      <w:r w:rsidRPr="00391CFD">
        <w:rPr>
          <w:rFonts w:ascii="Calibri Light" w:eastAsia="Times New Roman" w:hAnsi="Calibri Light" w:cs="Calibri Light"/>
          <w:b/>
          <w:lang w:val="en-US" w:eastAsia="ar-SA"/>
        </w:rPr>
        <w:t xml:space="preserve">REGON: </w:t>
      </w:r>
      <w:r w:rsidRPr="00391CFD">
        <w:rPr>
          <w:rFonts w:ascii="Calibri Light" w:eastAsia="Times New Roman" w:hAnsi="Calibri Light" w:cs="Calibri Light"/>
          <w:lang w:val="en-US" w:eastAsia="ar-SA"/>
        </w:rPr>
        <w:t>……………………………………………</w:t>
      </w:r>
    </w:p>
    <w:p w14:paraId="653770E0" w14:textId="77777777" w:rsidR="004267DA" w:rsidRPr="00391CFD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24C7336C" w14:textId="1A40684D" w:rsidR="004267DA" w:rsidRPr="00391CFD" w:rsidRDefault="004267DA" w:rsidP="00854F3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16"/>
          <w:szCs w:val="20"/>
          <w:lang w:val="en-US" w:eastAsia="ar-SA"/>
        </w:rPr>
      </w:pPr>
      <w:r w:rsidRPr="00391CFD">
        <w:rPr>
          <w:rFonts w:ascii="Calibri Light" w:eastAsia="Times New Roman" w:hAnsi="Calibri Light" w:cs="Calibri Light"/>
          <w:lang w:val="en-US" w:eastAsia="ar-SA"/>
        </w:rPr>
        <w:tab/>
      </w:r>
      <w:r w:rsidRPr="00391CFD">
        <w:rPr>
          <w:rFonts w:ascii="Calibri Light" w:eastAsia="Times New Roman" w:hAnsi="Calibri Light" w:cs="Calibri Light"/>
          <w:lang w:val="en-US" w:eastAsia="ar-SA"/>
        </w:rPr>
        <w:tab/>
      </w:r>
    </w:p>
    <w:p w14:paraId="090C7BB2" w14:textId="7BA323F3" w:rsidR="004267DA" w:rsidRPr="00391CFD" w:rsidRDefault="004267DA" w:rsidP="00045A8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Składaj</w:t>
      </w:r>
      <w:r w:rsidRPr="00391CFD">
        <w:rPr>
          <w:rFonts w:ascii="Calibri Light" w:eastAsia="TimesNewRoman" w:hAnsi="Calibri Light" w:cs="Calibri Light"/>
          <w:sz w:val="20"/>
          <w:szCs w:val="20"/>
          <w:lang w:eastAsia="ar-SA"/>
        </w:rPr>
        <w:t>ą</w:t>
      </w: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c ofert</w:t>
      </w:r>
      <w:r w:rsidRPr="00391CFD">
        <w:rPr>
          <w:rFonts w:ascii="Calibri Light" w:eastAsia="TimesNewRoman" w:hAnsi="Calibri Light" w:cs="Calibri Light"/>
          <w:sz w:val="20"/>
          <w:szCs w:val="20"/>
          <w:lang w:eastAsia="ar-SA"/>
        </w:rPr>
        <w:t xml:space="preserve">ę </w:t>
      </w: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na realizację zamówienia</w:t>
      </w:r>
      <w:r w:rsidR="004C15BD"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nr </w:t>
      </w:r>
      <w:r w:rsidR="004C15BD" w:rsidRPr="00391CFD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IZP.272.1.</w:t>
      </w:r>
      <w:r w:rsidR="00DF134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5</w:t>
      </w:r>
      <w:r w:rsidR="00B3206F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3</w:t>
      </w:r>
      <w:r w:rsidR="00DF134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.2024</w:t>
      </w:r>
      <w:r w:rsidR="004C15BD"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pn.</w:t>
      </w: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: </w:t>
      </w:r>
      <w:r w:rsidR="002F1C7C" w:rsidRPr="002F1C7C">
        <w:rPr>
          <w:rFonts w:ascii="Calibri Light" w:hAnsi="Calibri Light" w:cs="Calibri Light"/>
          <w:b/>
          <w:sz w:val="24"/>
          <w:szCs w:val="24"/>
        </w:rPr>
        <w:t>Remont zabytkowych schodów terenowych wraz z chodnikiem w miejscowości Zbyszyce</w:t>
      </w:r>
      <w:r w:rsidR="00DF134E"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objętego niniejszym postępowaniem, oferuję wykonanie przedmiotu zamówienia </w:t>
      </w:r>
      <w:r w:rsidR="0077585A"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na następujących warunkach:</w:t>
      </w:r>
    </w:p>
    <w:p w14:paraId="67CA915E" w14:textId="77777777" w:rsidR="00DA3625" w:rsidRPr="00391CFD" w:rsidRDefault="00DA3625" w:rsidP="00DA3625">
      <w:pPr>
        <w:pStyle w:val="Akapitzlist"/>
        <w:spacing w:line="240" w:lineRule="auto"/>
        <w:ind w:left="360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5B4BE539" w14:textId="6C5C5AF4" w:rsidR="0077585A" w:rsidRPr="00391CFD" w:rsidRDefault="0077585A" w:rsidP="0077585A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391CFD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CENA OFERTOWA</w:t>
      </w:r>
    </w:p>
    <w:tbl>
      <w:tblPr>
        <w:tblStyle w:val="Tabela-Siatka"/>
        <w:tblW w:w="4701" w:type="pct"/>
        <w:tblInd w:w="846" w:type="dxa"/>
        <w:tblLook w:val="04A0" w:firstRow="1" w:lastRow="0" w:firstColumn="1" w:lastColumn="0" w:noHBand="0" w:noVBand="1"/>
      </w:tblPr>
      <w:tblGrid>
        <w:gridCol w:w="3229"/>
        <w:gridCol w:w="2442"/>
        <w:gridCol w:w="2984"/>
      </w:tblGrid>
      <w:tr w:rsidR="00391CFD" w:rsidRPr="00391CFD" w14:paraId="66E7FDC5" w14:textId="77777777" w:rsidTr="00D20D51">
        <w:trPr>
          <w:trHeight w:val="271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A1C9" w14:textId="77777777" w:rsidR="00223CD0" w:rsidRPr="00391CFD" w:rsidRDefault="00223CD0" w:rsidP="0077585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1CFD">
              <w:rPr>
                <w:rFonts w:ascii="Calibri Light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A549" w14:textId="77777777" w:rsidR="00223CD0" w:rsidRPr="00391CFD" w:rsidRDefault="00223CD0" w:rsidP="0077585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1CFD">
              <w:rPr>
                <w:rFonts w:ascii="Calibri Light" w:hAnsi="Calibri Light" w:cs="Calibri Light"/>
                <w:b/>
                <w:sz w:val="20"/>
                <w:szCs w:val="20"/>
              </w:rPr>
              <w:t>Podatek VAT</w:t>
            </w:r>
          </w:p>
          <w:p w14:paraId="647AD8BB" w14:textId="77777777" w:rsidR="00223CD0" w:rsidRPr="00391CFD" w:rsidRDefault="00223CD0" w:rsidP="0077585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7D95779" w14:textId="77777777" w:rsidR="00223CD0" w:rsidRPr="00391CFD" w:rsidRDefault="00223CD0" w:rsidP="0077585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1CFD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991E" w14:textId="3BCB6796" w:rsidR="00223CD0" w:rsidRPr="00391CFD" w:rsidRDefault="00223CD0" w:rsidP="0077585A">
            <w:pPr>
              <w:pStyle w:val="Teksttreci0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1CF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391CFD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(</w:t>
            </w:r>
            <w:r w:rsidRPr="00391CFD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Cena BRUTTO oferty*)</w:t>
            </w:r>
          </w:p>
        </w:tc>
      </w:tr>
      <w:tr w:rsidR="00223CD0" w:rsidRPr="00391CFD" w14:paraId="2F78C0F6" w14:textId="77777777" w:rsidTr="00D20D51">
        <w:trPr>
          <w:trHeight w:val="271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1A7" w14:textId="77777777" w:rsidR="00223CD0" w:rsidRPr="00391CFD" w:rsidRDefault="00223CD0" w:rsidP="0077585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43DF" w14:textId="77777777" w:rsidR="00223CD0" w:rsidRPr="00391CFD" w:rsidRDefault="00223CD0" w:rsidP="0077585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3C3" w14:textId="77777777" w:rsidR="00223CD0" w:rsidRPr="00391CFD" w:rsidRDefault="00223CD0" w:rsidP="0077585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CEB59D5" w14:textId="77777777" w:rsidR="00223CD0" w:rsidRPr="00391CFD" w:rsidRDefault="00223CD0" w:rsidP="0077585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BE230D8" w14:textId="77777777" w:rsidR="00223CD0" w:rsidRPr="00391CFD" w:rsidRDefault="00223CD0" w:rsidP="0077585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68F65D3" w14:textId="77777777" w:rsidR="00223CD0" w:rsidRPr="00391CFD" w:rsidRDefault="00223CD0" w:rsidP="0077585A">
      <w:pPr>
        <w:tabs>
          <w:tab w:val="left" w:pos="284"/>
        </w:tabs>
        <w:spacing w:line="240" w:lineRule="auto"/>
        <w:jc w:val="both"/>
        <w:rPr>
          <w:rFonts w:ascii="Calibri Light" w:hAnsi="Calibri Light" w:cs="Calibri Light"/>
        </w:rPr>
      </w:pPr>
    </w:p>
    <w:p w14:paraId="2DF1FD83" w14:textId="50A6FE5B" w:rsidR="00D20D51" w:rsidRPr="00391CFD" w:rsidRDefault="00D20D51" w:rsidP="0077585A">
      <w:pPr>
        <w:tabs>
          <w:tab w:val="left" w:pos="284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391CFD">
        <w:rPr>
          <w:rFonts w:ascii="Calibri Light" w:hAnsi="Calibri Light" w:cs="Calibri Light"/>
          <w:sz w:val="20"/>
          <w:szCs w:val="20"/>
        </w:rPr>
        <w:tab/>
      </w:r>
      <w:r w:rsidRPr="00391CFD">
        <w:rPr>
          <w:rFonts w:ascii="Calibri Light" w:hAnsi="Calibri Light" w:cs="Calibri Light"/>
          <w:sz w:val="20"/>
          <w:szCs w:val="20"/>
        </w:rPr>
        <w:tab/>
      </w:r>
      <w:r w:rsidR="00223CD0" w:rsidRPr="00391CFD">
        <w:rPr>
          <w:rFonts w:ascii="Calibri Light" w:hAnsi="Calibri Light" w:cs="Calibri Light"/>
          <w:sz w:val="20"/>
          <w:szCs w:val="20"/>
        </w:rPr>
        <w:t xml:space="preserve">* cena brutto słownie: </w:t>
      </w:r>
      <w:r w:rsidRPr="00391CFD">
        <w:rPr>
          <w:rFonts w:ascii="Calibri Light" w:hAnsi="Calibri Light" w:cs="Calibri Light"/>
          <w:sz w:val="20"/>
          <w:szCs w:val="20"/>
        </w:rPr>
        <w:tab/>
      </w:r>
      <w:r w:rsidR="00223CD0" w:rsidRPr="00391CFD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258B48C" w14:textId="5E347B09" w:rsidR="00854F39" w:rsidRPr="00391CFD" w:rsidRDefault="00161274" w:rsidP="003F1561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Calibri Light" w:hAnsi="Calibri Light" w:cs="Calibri Light"/>
          <w:b/>
          <w:bCs/>
          <w:sz w:val="20"/>
          <w:szCs w:val="20"/>
          <w:u w:val="single"/>
        </w:rPr>
      </w:pPr>
      <w:r w:rsidRPr="00391CFD">
        <w:rPr>
          <w:rFonts w:ascii="Calibri Light" w:hAnsi="Calibri Light" w:cs="Calibri Light"/>
          <w:b/>
          <w:bCs/>
          <w:sz w:val="20"/>
          <w:szCs w:val="20"/>
        </w:rPr>
        <w:tab/>
      </w:r>
      <w:r w:rsidRPr="00391CFD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Termin realizacji zamówienia: </w:t>
      </w:r>
      <w:r w:rsidR="0077585A" w:rsidRPr="00391CFD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do </w:t>
      </w:r>
      <w:r w:rsidR="00DF134E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90 dni od daty podpisania umowy. </w:t>
      </w:r>
    </w:p>
    <w:p w14:paraId="4D135565" w14:textId="77777777" w:rsidR="003F1561" w:rsidRPr="00391CFD" w:rsidRDefault="003F1561" w:rsidP="003F1561">
      <w:pPr>
        <w:pStyle w:val="Akapitzlist"/>
        <w:spacing w:line="240" w:lineRule="auto"/>
        <w:ind w:left="360"/>
        <w:jc w:val="both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0B2233AA" w14:textId="5C0001DF" w:rsidR="00712291" w:rsidRPr="00391CFD" w:rsidRDefault="00712291" w:rsidP="0077585A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Oferowan</w:t>
      </w:r>
      <w:r w:rsidR="00DF7F9D"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a</w:t>
      </w: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cen</w:t>
      </w:r>
      <w:r w:rsidR="00DF7F9D"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a</w:t>
      </w:r>
      <w:r w:rsidR="00F21899"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zawiera wszystkie koszty niezbędne do zrealizowania zamówienia</w:t>
      </w:r>
      <w:r w:rsidR="00854F39"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.</w:t>
      </w: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</w:p>
    <w:p w14:paraId="2B432911" w14:textId="77777777" w:rsidR="00712291" w:rsidRPr="00391CFD" w:rsidRDefault="00712291" w:rsidP="0077585A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Oświadczam, że uważam się za związanego ofertą przez okres 30 dni.</w:t>
      </w:r>
    </w:p>
    <w:p w14:paraId="4A8B483E" w14:textId="77777777" w:rsidR="00712291" w:rsidRPr="00391CFD" w:rsidRDefault="00712291" w:rsidP="0077585A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Oświadczam, że zapoznałem się z warunkami realizacji zamówienia określonymi w Zaproszeniu i nie wnoszę do nich żadnych zastrzeżeń oraz uzyskałem wszelkie niezbędne informacje do przygotowania oferty.</w:t>
      </w:r>
    </w:p>
    <w:p w14:paraId="5C5F4EE9" w14:textId="77777777" w:rsidR="00712291" w:rsidRPr="00391CFD" w:rsidRDefault="00712291" w:rsidP="0077585A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Oświadczam, że załączony do Zaproszenia wzór umowy został przeze mnie zaakceptowany bez zastrzeżeń i zobowiązuję się w przypadku wyboru mojej oferty do zawarcia umowy w miejscu i terminie wyznaczonym przez Zamawiającego.</w:t>
      </w:r>
    </w:p>
    <w:p w14:paraId="4F63190F" w14:textId="3C1FDA62" w:rsidR="00712291" w:rsidRPr="00391CFD" w:rsidRDefault="00712291" w:rsidP="0077585A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Oświadczam, że akceptuję warunki płatności określone w Zaproszeniu i projekcie umowy, tj. płatność przelewem terminie do 30 dni od dnia wpływu faktury do Zamawiającego. </w:t>
      </w:r>
    </w:p>
    <w:p w14:paraId="66B10F04" w14:textId="77777777" w:rsidR="00854F39" w:rsidRPr="00391CFD" w:rsidRDefault="00854F39" w:rsidP="00854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391CFD">
        <w:rPr>
          <w:rFonts w:ascii="Calibri Light" w:eastAsia="Times New Roman" w:hAnsi="Calibri Light" w:cs="Calibri Light"/>
          <w:sz w:val="20"/>
          <w:szCs w:val="18"/>
          <w:lang w:eastAsia="ar-SA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391CFD">
        <w:rPr>
          <w:rStyle w:val="Odwoanieprzypisudolnego"/>
          <w:rFonts w:ascii="Calibri Light" w:eastAsia="Times New Roman" w:hAnsi="Calibri Light" w:cs="Calibri Light"/>
          <w:sz w:val="20"/>
          <w:szCs w:val="18"/>
          <w:lang w:eastAsia="ar-SA"/>
        </w:rPr>
        <w:footnoteReference w:id="1"/>
      </w:r>
    </w:p>
    <w:p w14:paraId="27C53B2D" w14:textId="616B30B3" w:rsidR="00712291" w:rsidRPr="00391CFD" w:rsidRDefault="00712291" w:rsidP="0077585A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W celu wykazania się </w:t>
      </w:r>
      <w:r w:rsidR="00854F39"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spełnieniem warunków udziału w postępowaniu</w:t>
      </w: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(zgodnie z pkt. 4 zaproszenia) przedstawiam:</w:t>
      </w:r>
    </w:p>
    <w:p w14:paraId="255E1749" w14:textId="2DB1E370" w:rsidR="00712291" w:rsidRPr="00391CFD" w:rsidRDefault="00712291" w:rsidP="0077585A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wykaz osób odpowiedzialnych za realizację przedmiotu zamówienia (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"/>
        <w:gridCol w:w="3527"/>
        <w:gridCol w:w="5386"/>
      </w:tblGrid>
      <w:tr w:rsidR="00391CFD" w:rsidRPr="00391CFD" w14:paraId="15DCD33B" w14:textId="77777777" w:rsidTr="00854F39">
        <w:trPr>
          <w:trHeight w:val="89"/>
        </w:trPr>
        <w:tc>
          <w:tcPr>
            <w:tcW w:w="301" w:type="dxa"/>
            <w:shd w:val="clear" w:color="auto" w:fill="auto"/>
            <w:vAlign w:val="center"/>
            <w:hideMark/>
          </w:tcPr>
          <w:p w14:paraId="25B02429" w14:textId="77777777" w:rsidR="00712291" w:rsidRPr="00391CFD" w:rsidRDefault="00712291" w:rsidP="0077585A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391CFD">
              <w:rPr>
                <w:rFonts w:ascii="Calibri Light" w:hAnsi="Calibri Light" w:cs="Calibri Light"/>
                <w:b/>
                <w:bCs/>
              </w:rPr>
              <w:t>Lp</w:t>
            </w:r>
            <w:proofErr w:type="spellEnd"/>
          </w:p>
        </w:tc>
        <w:tc>
          <w:tcPr>
            <w:tcW w:w="3527" w:type="dxa"/>
            <w:shd w:val="clear" w:color="auto" w:fill="auto"/>
            <w:vAlign w:val="center"/>
            <w:hideMark/>
          </w:tcPr>
          <w:p w14:paraId="71680E29" w14:textId="77777777" w:rsidR="00712291" w:rsidRPr="00391CFD" w:rsidRDefault="00712291" w:rsidP="0077585A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91CFD">
              <w:rPr>
                <w:rFonts w:ascii="Calibri Light" w:hAnsi="Calibri Light" w:cs="Calibri Light"/>
                <w:b/>
                <w:bCs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FF42FDC" w14:textId="77777777" w:rsidR="00712291" w:rsidRPr="00391CFD" w:rsidRDefault="00712291" w:rsidP="0077585A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91CFD">
              <w:rPr>
                <w:rFonts w:ascii="Calibri Light" w:hAnsi="Calibri Light" w:cs="Calibri Light"/>
                <w:b/>
                <w:bCs/>
              </w:rPr>
              <w:t>Kwalifikacje zawodowe</w:t>
            </w:r>
            <w:r w:rsidRPr="00391CFD">
              <w:rPr>
                <w:rFonts w:ascii="Calibri Light" w:hAnsi="Calibri Light" w:cs="Calibri Light"/>
                <w:b/>
                <w:bCs/>
              </w:rPr>
              <w:br/>
              <w:t xml:space="preserve"> (podać nazwę i nr uprawnień)</w:t>
            </w:r>
          </w:p>
        </w:tc>
      </w:tr>
      <w:tr w:rsidR="00391CFD" w:rsidRPr="00391CFD" w14:paraId="0C90AA8E" w14:textId="77777777" w:rsidTr="003F1561">
        <w:trPr>
          <w:trHeight w:val="1266"/>
        </w:trPr>
        <w:tc>
          <w:tcPr>
            <w:tcW w:w="301" w:type="dxa"/>
            <w:vAlign w:val="center"/>
            <w:hideMark/>
          </w:tcPr>
          <w:p w14:paraId="53A03CC6" w14:textId="77777777" w:rsidR="00712291" w:rsidRPr="00391CFD" w:rsidRDefault="00712291" w:rsidP="0077585A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391CFD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3527" w:type="dxa"/>
            <w:vAlign w:val="center"/>
          </w:tcPr>
          <w:p w14:paraId="45485690" w14:textId="77777777" w:rsidR="00712291" w:rsidRPr="00391CFD" w:rsidRDefault="00712291" w:rsidP="0077585A">
            <w:pPr>
              <w:pStyle w:val="Zawartotabeli"/>
              <w:snapToGrid w:val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14:paraId="203895C2" w14:textId="77777777" w:rsidR="00854F39" w:rsidRPr="00391CFD" w:rsidRDefault="00854F39" w:rsidP="0077585A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 xml:space="preserve">Uprawnienia konstrukcyjno-budowlane nr </w:t>
            </w:r>
          </w:p>
          <w:p w14:paraId="032DBBF7" w14:textId="3ECED7C6" w:rsidR="00712291" w:rsidRPr="00391CFD" w:rsidRDefault="00854F39" w:rsidP="0077585A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………………………………………………………..</w:t>
            </w:r>
          </w:p>
        </w:tc>
      </w:tr>
      <w:tr w:rsidR="00391CFD" w:rsidRPr="00391CFD" w14:paraId="1F84A98D" w14:textId="77777777" w:rsidTr="00854F39">
        <w:trPr>
          <w:trHeight w:val="320"/>
        </w:trPr>
        <w:tc>
          <w:tcPr>
            <w:tcW w:w="301" w:type="dxa"/>
            <w:vAlign w:val="center"/>
            <w:hideMark/>
          </w:tcPr>
          <w:p w14:paraId="24EBC96E" w14:textId="77777777" w:rsidR="00712291" w:rsidRPr="00391CFD" w:rsidRDefault="00712291" w:rsidP="0077585A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391CFD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3527" w:type="dxa"/>
            <w:vAlign w:val="center"/>
          </w:tcPr>
          <w:p w14:paraId="049B4225" w14:textId="77777777" w:rsidR="00712291" w:rsidRPr="00391CFD" w:rsidRDefault="00712291" w:rsidP="0077585A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14:paraId="631A0623" w14:textId="77777777" w:rsidR="00854F39" w:rsidRPr="00391CFD" w:rsidRDefault="00854F39" w:rsidP="00854F39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Kwalifikacje określone w art. 37a Ustawy z dnia 23 lipca 2003 r. o ochronie zabytków i opiece nad zabytkami, tj.:</w:t>
            </w:r>
          </w:p>
          <w:p w14:paraId="244BF748" w14:textId="77777777" w:rsidR="00854F39" w:rsidRPr="00391CFD" w:rsidRDefault="00854F39" w:rsidP="00854F39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</w:p>
          <w:p w14:paraId="5592D4F5" w14:textId="3910C1F0" w:rsidR="00854F39" w:rsidRPr="00391CFD" w:rsidRDefault="00854F39" w:rsidP="00854F39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…………………………………………………………………………………………..</w:t>
            </w:r>
          </w:p>
          <w:p w14:paraId="36F2F5A8" w14:textId="77777777" w:rsidR="00854F39" w:rsidRPr="00391CFD" w:rsidRDefault="00854F39" w:rsidP="00854F39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…………………………………………………………………………………………..</w:t>
            </w:r>
          </w:p>
          <w:p w14:paraId="53452AB8" w14:textId="57C1A8DC" w:rsidR="00854F39" w:rsidRPr="00391CFD" w:rsidRDefault="00854F39" w:rsidP="00854F39">
            <w:pPr>
              <w:spacing w:after="0"/>
              <w:ind w:left="36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eastAsia="Arial" w:hAnsi="Calibri Light" w:cs="Calibri Light"/>
                <w:i/>
                <w:iCs/>
                <w:sz w:val="16"/>
                <w:szCs w:val="18"/>
              </w:rPr>
              <w:t>(podać opis potwierdzający spełnianie określonych w w/w przepisach wymagań)</w:t>
            </w:r>
          </w:p>
        </w:tc>
      </w:tr>
    </w:tbl>
    <w:p w14:paraId="3F695A25" w14:textId="77777777" w:rsidR="00712291" w:rsidRPr="00391CFD" w:rsidRDefault="00712291" w:rsidP="0077585A">
      <w:pPr>
        <w:pStyle w:val="Akapitzlist"/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7B401B3" w14:textId="77777777" w:rsidR="00712291" w:rsidRPr="00391CFD" w:rsidRDefault="00712291" w:rsidP="0077585A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Załączniki do oferty:</w:t>
      </w:r>
    </w:p>
    <w:p w14:paraId="5FB21C13" w14:textId="4DB95FAF" w:rsidR="00712291" w:rsidRPr="00391CFD" w:rsidRDefault="00854F39" w:rsidP="0077585A">
      <w:pPr>
        <w:pStyle w:val="Akapitzlist"/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Kosztorys ofertowy,</w:t>
      </w:r>
    </w:p>
    <w:p w14:paraId="4EEBDBE5" w14:textId="77777777" w:rsidR="00712291" w:rsidRPr="00391CFD" w:rsidRDefault="00712291" w:rsidP="0077585A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…………………………………………………….</w:t>
      </w:r>
    </w:p>
    <w:p w14:paraId="495FB59C" w14:textId="77777777" w:rsidR="004267DA" w:rsidRPr="00391CFD" w:rsidRDefault="004267DA" w:rsidP="0077585A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…………………………………………………….</w:t>
      </w:r>
    </w:p>
    <w:p w14:paraId="77C6FE35" w14:textId="77777777" w:rsidR="004267DA" w:rsidRPr="00391CFD" w:rsidRDefault="004267DA" w:rsidP="0077585A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…………………………………………………….</w:t>
      </w:r>
    </w:p>
    <w:p w14:paraId="28131D9C" w14:textId="77777777" w:rsidR="004267DA" w:rsidRPr="00391CFD" w:rsidRDefault="004267DA" w:rsidP="0077585A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…………………………………………………….</w:t>
      </w:r>
    </w:p>
    <w:p w14:paraId="0063A1F2" w14:textId="77777777" w:rsidR="004267DA" w:rsidRPr="00391CFD" w:rsidRDefault="004267DA" w:rsidP="0077585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09488434" w14:textId="77777777" w:rsidR="004267DA" w:rsidRPr="00391CFD" w:rsidRDefault="004267DA" w:rsidP="0077585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3E0476B7" w14:textId="77777777" w:rsidR="004267DA" w:rsidRPr="00391CFD" w:rsidRDefault="004267DA" w:rsidP="0077585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980"/>
      </w:tblGrid>
      <w:tr w:rsidR="00391CFD" w:rsidRPr="00391CFD" w14:paraId="3E30DF6E" w14:textId="77777777" w:rsidTr="00205CD5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8D1AC6" w14:textId="77777777" w:rsidR="00205CD5" w:rsidRPr="00391CFD" w:rsidRDefault="00205CD5" w:rsidP="007758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6"/>
                <w:szCs w:val="16"/>
                <w:lang w:eastAsia="pl-PL"/>
              </w:rPr>
            </w:pPr>
            <w:r w:rsidRPr="00391CFD">
              <w:rPr>
                <w:rFonts w:ascii="Calibri Light" w:eastAsia="Times New Roman" w:hAnsi="Calibri Light" w:cs="Calibri Light"/>
                <w:i/>
                <w:iCs/>
                <w:sz w:val="16"/>
                <w:szCs w:val="16"/>
                <w:lang w:eastAsia="pl-PL"/>
              </w:rPr>
              <w:t>……………………........................................................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948F020" w14:textId="77777777" w:rsidR="00205CD5" w:rsidRPr="00391CFD" w:rsidRDefault="00205CD5" w:rsidP="007758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6"/>
                <w:szCs w:val="16"/>
                <w:lang w:eastAsia="pl-PL"/>
              </w:rPr>
            </w:pPr>
            <w:r w:rsidRPr="00391CFD">
              <w:rPr>
                <w:rFonts w:ascii="Calibri Light" w:eastAsia="Times New Roman" w:hAnsi="Calibri Light" w:cs="Calibri Light"/>
                <w:i/>
                <w:iCs/>
                <w:sz w:val="16"/>
                <w:szCs w:val="16"/>
                <w:lang w:eastAsia="pl-PL"/>
              </w:rPr>
              <w:t xml:space="preserve"> .................................................................................................... </w:t>
            </w:r>
          </w:p>
        </w:tc>
      </w:tr>
      <w:tr w:rsidR="00391CFD" w:rsidRPr="00391CFD" w14:paraId="6FA10A0A" w14:textId="77777777" w:rsidTr="00205CD5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F856B3" w14:textId="77777777" w:rsidR="00205CD5" w:rsidRPr="00391CFD" w:rsidRDefault="00205CD5" w:rsidP="007758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2"/>
                <w:szCs w:val="12"/>
                <w:lang w:eastAsia="pl-PL"/>
              </w:rPr>
            </w:pPr>
            <w:r w:rsidRPr="00391CFD">
              <w:rPr>
                <w:rFonts w:ascii="Calibri Light" w:eastAsia="Times New Roman" w:hAnsi="Calibri Light" w:cs="Calibri Light"/>
                <w:i/>
                <w:iCs/>
                <w:sz w:val="12"/>
                <w:szCs w:val="12"/>
                <w:lang w:eastAsia="pl-PL"/>
              </w:rPr>
              <w:t>miejscowość, data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2305C5" w14:textId="77777777" w:rsidR="00205CD5" w:rsidRPr="00391CFD" w:rsidRDefault="00205CD5" w:rsidP="007758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2"/>
                <w:szCs w:val="12"/>
                <w:lang w:eastAsia="pl-PL"/>
              </w:rPr>
            </w:pPr>
            <w:r w:rsidRPr="00391CFD">
              <w:rPr>
                <w:rFonts w:ascii="Calibri Light" w:eastAsia="Times New Roman" w:hAnsi="Calibri Light" w:cs="Calibri Light"/>
                <w:i/>
                <w:iCs/>
                <w:sz w:val="12"/>
                <w:szCs w:val="12"/>
                <w:lang w:eastAsia="pl-PL"/>
              </w:rPr>
              <w:t xml:space="preserve"> pieczęć i podpisy osób uprawnionych do zaciągania zobowiązań w imieniu wykonawcy  </w:t>
            </w:r>
          </w:p>
        </w:tc>
      </w:tr>
      <w:tr w:rsidR="00391CFD" w:rsidRPr="00391CFD" w14:paraId="1F41C58F" w14:textId="77777777" w:rsidTr="00205CD5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0B19AC" w14:textId="77777777" w:rsidR="00205CD5" w:rsidRPr="00391CFD" w:rsidRDefault="00205CD5" w:rsidP="0077585A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391CFD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E48EAA" w14:textId="77777777" w:rsidR="00205CD5" w:rsidRPr="00391CFD" w:rsidRDefault="00205CD5" w:rsidP="007758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2"/>
                <w:szCs w:val="12"/>
                <w:lang w:eastAsia="pl-PL"/>
              </w:rPr>
            </w:pPr>
            <w:r w:rsidRPr="00391CFD">
              <w:rPr>
                <w:rFonts w:ascii="Calibri Light" w:eastAsia="Times New Roman" w:hAnsi="Calibri Light" w:cs="Calibri Light"/>
                <w:i/>
                <w:iCs/>
                <w:sz w:val="12"/>
                <w:szCs w:val="12"/>
                <w:lang w:eastAsia="pl-PL"/>
              </w:rPr>
              <w:t xml:space="preserve"> (wskazanych w dokumencie uprawniającym    do występowania w obrocie prawny) </w:t>
            </w:r>
          </w:p>
        </w:tc>
      </w:tr>
    </w:tbl>
    <w:p w14:paraId="7F19EDA2" w14:textId="77777777" w:rsidR="0009373D" w:rsidRPr="00391CFD" w:rsidRDefault="0009373D" w:rsidP="002F1C7C">
      <w:pPr>
        <w:spacing w:line="240" w:lineRule="auto"/>
        <w:rPr>
          <w:rFonts w:ascii="Calibri Light" w:hAnsi="Calibri Light" w:cs="Calibri Light"/>
          <w:b/>
          <w:sz w:val="20"/>
          <w:szCs w:val="18"/>
        </w:rPr>
      </w:pPr>
    </w:p>
    <w:sectPr w:rsidR="0009373D" w:rsidRPr="00391CFD" w:rsidSect="00386F58">
      <w:headerReference w:type="default" r:id="rId8"/>
      <w:footerReference w:type="default" r:id="rId9"/>
      <w:pgSz w:w="11906" w:h="16838"/>
      <w:pgMar w:top="426" w:right="1274" w:bottom="709" w:left="1417" w:header="425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3F5B" w14:textId="77777777" w:rsidR="008A0138" w:rsidRDefault="008A0138" w:rsidP="00D770B2">
      <w:pPr>
        <w:spacing w:after="0" w:line="240" w:lineRule="auto"/>
      </w:pPr>
      <w:r>
        <w:separator/>
      </w:r>
    </w:p>
  </w:endnote>
  <w:endnote w:type="continuationSeparator" w:id="0">
    <w:p w14:paraId="4EE22A7D" w14:textId="77777777" w:rsidR="008A0138" w:rsidRDefault="008A0138" w:rsidP="00D7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AE71" w14:textId="77777777" w:rsidR="00223CD0" w:rsidRDefault="00223CD0" w:rsidP="00223CD0">
    <w:pPr>
      <w:pStyle w:val="Stopka"/>
      <w:ind w:left="-709"/>
      <w:rPr>
        <w:rFonts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223CD0" w14:paraId="1E35CDF2" w14:textId="77777777" w:rsidTr="004B7A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62FAFBE4" w14:textId="77777777" w:rsidR="00223CD0" w:rsidRDefault="00223CD0" w:rsidP="00223CD0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519E47AC" w14:textId="77777777" w:rsidR="00223CD0" w:rsidRDefault="00223CD0" w:rsidP="00223CD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40307643" w14:textId="77777777" w:rsidR="00223CD0" w:rsidRDefault="00223CD0" w:rsidP="00223CD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</w:rPr>
          </w:pPr>
          <w:r>
            <w:rPr>
              <w:rFonts w:cstheme="minorHAnsi"/>
              <w:b w:val="0"/>
              <w:sz w:val="10"/>
              <w:szCs w:val="12"/>
            </w:rPr>
            <w:t xml:space="preserve">Strona </w:t>
          </w:r>
          <w:r>
            <w:rPr>
              <w:rFonts w:cstheme="minorHAnsi"/>
              <w:sz w:val="10"/>
              <w:szCs w:val="12"/>
            </w:rPr>
            <w:fldChar w:fldCharType="begin"/>
          </w:r>
          <w:r>
            <w:rPr>
              <w:rFonts w:cstheme="minorHAnsi"/>
              <w:b w:val="0"/>
              <w:sz w:val="10"/>
              <w:szCs w:val="12"/>
            </w:rPr>
            <w:instrText>PAGE</w:instrText>
          </w:r>
          <w:r>
            <w:rPr>
              <w:rFonts w:cstheme="minorHAnsi"/>
              <w:sz w:val="10"/>
              <w:szCs w:val="12"/>
            </w:rPr>
            <w:fldChar w:fldCharType="separate"/>
          </w:r>
          <w:r>
            <w:rPr>
              <w:rFonts w:cstheme="minorHAnsi"/>
              <w:sz w:val="10"/>
              <w:szCs w:val="12"/>
            </w:rPr>
            <w:t>1</w:t>
          </w:r>
          <w:r>
            <w:rPr>
              <w:rFonts w:cstheme="minorHAnsi"/>
              <w:sz w:val="10"/>
              <w:szCs w:val="12"/>
            </w:rPr>
            <w:fldChar w:fldCharType="end"/>
          </w:r>
        </w:p>
      </w:tc>
    </w:tr>
  </w:tbl>
  <w:p w14:paraId="552C59F5" w14:textId="77777777" w:rsidR="00537ECB" w:rsidRPr="00223CD0" w:rsidRDefault="00537ECB" w:rsidP="00223C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E9A9" w14:textId="77777777" w:rsidR="008A0138" w:rsidRDefault="008A0138" w:rsidP="00D770B2">
      <w:pPr>
        <w:spacing w:after="0" w:line="240" w:lineRule="auto"/>
      </w:pPr>
      <w:r>
        <w:separator/>
      </w:r>
    </w:p>
  </w:footnote>
  <w:footnote w:type="continuationSeparator" w:id="0">
    <w:p w14:paraId="320E18A6" w14:textId="77777777" w:rsidR="008A0138" w:rsidRDefault="008A0138" w:rsidP="00D770B2">
      <w:pPr>
        <w:spacing w:after="0" w:line="240" w:lineRule="auto"/>
      </w:pPr>
      <w:r>
        <w:continuationSeparator/>
      </w:r>
    </w:p>
  </w:footnote>
  <w:footnote w:id="1">
    <w:p w14:paraId="319A0C0F" w14:textId="1CAC189E" w:rsidR="00854F39" w:rsidRPr="008D36D7" w:rsidRDefault="00854F39" w:rsidP="00854F39">
      <w:pPr>
        <w:rPr>
          <w:i/>
          <w:iCs/>
          <w:sz w:val="16"/>
          <w:szCs w:val="16"/>
        </w:rPr>
      </w:pPr>
      <w:r w:rsidRPr="008D36D7">
        <w:rPr>
          <w:rStyle w:val="Odwoanieprzypisudolnego"/>
          <w:i/>
          <w:iCs/>
          <w:sz w:val="16"/>
          <w:szCs w:val="16"/>
        </w:rPr>
        <w:footnoteRef/>
      </w:r>
      <w:r w:rsidRPr="008D36D7">
        <w:rPr>
          <w:i/>
          <w:iCs/>
          <w:sz w:val="16"/>
          <w:szCs w:val="16"/>
        </w:rPr>
        <w:t xml:space="preserve"> </w:t>
      </w:r>
      <w:r w:rsidRPr="00003B92">
        <w:rPr>
          <w:rFonts w:ascii="Calibri Light" w:hAnsi="Calibri Light" w:cs="Calibri Light"/>
          <w:i/>
          <w:iCs/>
          <w:sz w:val="14"/>
          <w:szCs w:val="14"/>
        </w:rPr>
        <w:t xml:space="preserve">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</w:t>
      </w:r>
      <w:r w:rsidR="003F1561" w:rsidRPr="003F1561">
        <w:rPr>
          <w:rFonts w:ascii="Calibri Light" w:hAnsi="Calibri Light" w:cs="Calibri Light"/>
          <w:i/>
          <w:iCs/>
          <w:sz w:val="14"/>
          <w:szCs w:val="14"/>
        </w:rPr>
        <w:t>się</w:t>
      </w:r>
      <w:r w:rsidRPr="003F1561">
        <w:rPr>
          <w:rFonts w:ascii="Calibri Light" w:hAnsi="Calibri Light" w:cs="Calibri Light"/>
          <w:i/>
          <w:iCs/>
          <w:sz w:val="14"/>
          <w:szCs w:val="14"/>
        </w:rPr>
        <w:t xml:space="preserve">: </w:t>
      </w:r>
      <w:r w:rsidRPr="003F1561">
        <w:rPr>
          <w:rFonts w:ascii="Calibri Light" w:hAnsi="Calibri Light" w:cs="Calibri Light"/>
          <w:i/>
          <w:iCs/>
          <w:sz w:val="14"/>
          <w:szCs w:val="14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3F1561">
        <w:rPr>
          <w:rFonts w:ascii="Calibri Light" w:hAnsi="Calibri Light" w:cs="Calibri Light"/>
          <w:i/>
          <w:iCs/>
          <w:sz w:val="14"/>
          <w:szCs w:val="14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3F1561">
        <w:rPr>
          <w:rFonts w:ascii="Calibri Light" w:hAnsi="Calibri Light" w:cs="Calibri Light"/>
          <w:i/>
          <w:iCs/>
          <w:sz w:val="14"/>
          <w:szCs w:val="14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7DCD5BBC" w14:textId="77777777" w:rsidR="00854F39" w:rsidRDefault="00854F39" w:rsidP="00854F3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35" w:type="pct"/>
      <w:tblInd w:w="-284" w:type="dxa"/>
      <w:tblBorders>
        <w:bottom w:val="double" w:sz="4" w:space="0" w:color="0E57C4" w:themeColor="background2" w:themeShade="80"/>
      </w:tblBorders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86"/>
      <w:gridCol w:w="7899"/>
    </w:tblGrid>
    <w:tr w:rsidR="002F1C7C" w:rsidRPr="00700B2F" w14:paraId="31A8704A" w14:textId="77777777" w:rsidTr="009A2DC8">
      <w:trPr>
        <w:trHeight w:val="217"/>
      </w:trPr>
      <w:tc>
        <w:tcPr>
          <w:tcW w:w="1197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2EF3EBA0" w14:textId="77777777" w:rsidR="002F1C7C" w:rsidRPr="00433969" w:rsidRDefault="002F1C7C" w:rsidP="002F1C7C">
          <w:pPr>
            <w:pStyle w:val="Nagwek"/>
            <w:jc w:val="center"/>
            <w:rPr>
              <w:rFonts w:ascii="Calibri Light" w:hAnsi="Calibri Light" w:cstheme="minorHAnsi"/>
              <w:bCs/>
              <w:sz w:val="16"/>
              <w:szCs w:val="16"/>
            </w:rPr>
          </w:pPr>
          <w:bookmarkStart w:id="0" w:name="_Hlk37776240"/>
          <w:bookmarkStart w:id="1" w:name="_Hlk37776241"/>
          <w:r w:rsidRPr="00433969">
            <w:rPr>
              <w:rFonts w:ascii="Calibri Light" w:hAnsi="Calibri Light" w:cstheme="minorHAnsi"/>
              <w:bCs/>
              <w:sz w:val="14"/>
              <w:szCs w:val="16"/>
            </w:rPr>
            <w:t>Nr zamówienia: IZP.272.1.</w:t>
          </w:r>
          <w:r>
            <w:rPr>
              <w:rFonts w:ascii="Calibri Light" w:hAnsi="Calibri Light" w:cstheme="minorHAnsi"/>
              <w:bCs/>
              <w:sz w:val="14"/>
              <w:szCs w:val="16"/>
            </w:rPr>
            <w:t>53.2024</w:t>
          </w:r>
        </w:p>
      </w:tc>
      <w:tc>
        <w:tcPr>
          <w:tcW w:w="3803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5EA316A4" w14:textId="77777777" w:rsidR="002F1C7C" w:rsidRPr="00700B2F" w:rsidRDefault="002F1C7C" w:rsidP="002F1C7C">
          <w:pPr>
            <w:pStyle w:val="Nagwek"/>
            <w:rPr>
              <w:rFonts w:ascii="Calibri Light" w:hAnsi="Calibri Light" w:cstheme="minorHAnsi"/>
              <w:sz w:val="14"/>
              <w:szCs w:val="16"/>
            </w:rPr>
          </w:pPr>
          <w:r w:rsidRPr="00700B2F">
            <w:rPr>
              <w:rFonts w:ascii="Calibri Light" w:hAnsi="Calibri Light" w:cstheme="minorHAnsi"/>
              <w:sz w:val="14"/>
              <w:szCs w:val="16"/>
            </w:rPr>
            <w:t xml:space="preserve">| </w:t>
          </w:r>
          <w:r w:rsidRPr="00130BE7">
            <w:rPr>
              <w:rFonts w:ascii="Calibri Light" w:hAnsi="Calibri Light" w:cstheme="minorHAnsi"/>
              <w:sz w:val="14"/>
              <w:szCs w:val="16"/>
            </w:rPr>
            <w:t>Remont zabytkowych schodów terenowych wraz z chodnikiem w miejscowości Zbyszyce</w:t>
          </w: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</w:p>
      </w:tc>
    </w:tr>
    <w:bookmarkEnd w:id="0"/>
    <w:bookmarkEnd w:id="1"/>
  </w:tbl>
  <w:p w14:paraId="0E78248C" w14:textId="77777777" w:rsidR="00537ECB" w:rsidRPr="002F1C7C" w:rsidRDefault="00537ECB" w:rsidP="002F1C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22322FD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B380B19A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b w:val="0"/>
        <w:bCs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C64E3AA8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Calibri Light" w:hAnsi="Calibri Light" w:cs="Calibri Light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78F0170E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Calibri Light" w:hAnsi="Calibri Light" w:cs="Calibri Light" w:hint="default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72464C2E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380" w:hanging="360"/>
      </w:pPr>
      <w:rPr>
        <w:rFonts w:ascii="Symbol" w:hAnsi="Symbol" w:cs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007E16D3"/>
    <w:multiLevelType w:val="hybridMultilevel"/>
    <w:tmpl w:val="F7064C76"/>
    <w:lvl w:ilvl="0" w:tplc="B970A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BE5E36"/>
    <w:multiLevelType w:val="multilevel"/>
    <w:tmpl w:val="7B26F2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4A7EA2"/>
    <w:multiLevelType w:val="multilevel"/>
    <w:tmpl w:val="E71E0B3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9506B43"/>
    <w:multiLevelType w:val="multilevel"/>
    <w:tmpl w:val="E5C205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D522554"/>
    <w:multiLevelType w:val="hybridMultilevel"/>
    <w:tmpl w:val="61EABA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3694"/>
    <w:multiLevelType w:val="hybridMultilevel"/>
    <w:tmpl w:val="C1A461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71A50"/>
    <w:multiLevelType w:val="hybridMultilevel"/>
    <w:tmpl w:val="C1A461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EF355C"/>
    <w:multiLevelType w:val="multilevel"/>
    <w:tmpl w:val="B98A7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18"/>
        <w:szCs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19C95B97"/>
    <w:multiLevelType w:val="multilevel"/>
    <w:tmpl w:val="06229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19EC1CEE"/>
    <w:multiLevelType w:val="multilevel"/>
    <w:tmpl w:val="1EAE66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5"/>
      <w:numFmt w:val="decimal"/>
      <w:lvlText w:val="%3.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FC16619"/>
    <w:multiLevelType w:val="multilevel"/>
    <w:tmpl w:val="7230F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  <w:b w:val="0"/>
        <w:bCs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ourier New" w:eastAsia="Courier New" w:hAnsi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sz w:val="24"/>
        <w:szCs w:val="24"/>
        <w:lang w:val="pl-PL"/>
      </w:rPr>
    </w:lvl>
  </w:abstractNum>
  <w:abstractNum w:abstractNumId="20" w15:restartNumberingAfterBreak="0">
    <w:nsid w:val="21654B6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3813AF4"/>
    <w:multiLevelType w:val="multilevel"/>
    <w:tmpl w:val="2D764E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2C197F0F"/>
    <w:multiLevelType w:val="hybridMultilevel"/>
    <w:tmpl w:val="1C1CA8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326C2"/>
    <w:multiLevelType w:val="multilevel"/>
    <w:tmpl w:val="527CE4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 Light" w:eastAsia="Times New Roman" w:hAnsi="Calibri Light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36D12356"/>
    <w:multiLevelType w:val="multilevel"/>
    <w:tmpl w:val="BC2A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 Light" w:hAnsi="Calibri Light" w:cs="Calibri Light" w:hint="default"/>
        <w:b w:val="0"/>
        <w:bCs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sz w:val="24"/>
        <w:szCs w:val="24"/>
        <w:lang w:val="pl-PL"/>
      </w:rPr>
    </w:lvl>
  </w:abstractNum>
  <w:abstractNum w:abstractNumId="25" w15:restartNumberingAfterBreak="0">
    <w:nsid w:val="3991328F"/>
    <w:multiLevelType w:val="multilevel"/>
    <w:tmpl w:val="B2ECBBE2"/>
    <w:lvl w:ilvl="0">
      <w:start w:val="1"/>
      <w:numFmt w:val="upperRoman"/>
      <w:pStyle w:val="Styl1"/>
      <w:lvlText w:val="Rozdział %1."/>
      <w:lvlJc w:val="left"/>
      <w:pPr>
        <w:ind w:left="227" w:hanging="227"/>
      </w:pPr>
      <w:rPr>
        <w:rFonts w:ascii="Calibri Light" w:hAnsi="Calibri Light" w:cs="Calibri Light" w:hint="default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ascii="Calibri" w:hAnsi="Calibri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 Light" w:hAnsi="Calibri Light" w:cs="Calibri Light" w:hint="default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B1F5C2A"/>
    <w:multiLevelType w:val="multilevel"/>
    <w:tmpl w:val="4614FAF0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F8347EF"/>
    <w:multiLevelType w:val="multilevel"/>
    <w:tmpl w:val="95D2F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01412DE"/>
    <w:multiLevelType w:val="hybridMultilevel"/>
    <w:tmpl w:val="F538FAC8"/>
    <w:lvl w:ilvl="0" w:tplc="0415000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9" w15:restartNumberingAfterBreak="0">
    <w:nsid w:val="4330544D"/>
    <w:multiLevelType w:val="multilevel"/>
    <w:tmpl w:val="91FC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 Light" w:eastAsia="Symbol" w:hAnsi="Calibri Light" w:cs="Calibri Light" w:hint="default"/>
        <w:b w:val="0"/>
        <w:i w:val="0"/>
        <w:sz w:val="18"/>
        <w:szCs w:val="2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4E59020B"/>
    <w:multiLevelType w:val="multilevel"/>
    <w:tmpl w:val="EE0CF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389636E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60903AD9"/>
    <w:multiLevelType w:val="multilevel"/>
    <w:tmpl w:val="91FC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 Light" w:eastAsia="Symbol" w:hAnsi="Calibri Light" w:cs="Calibri Light" w:hint="default"/>
        <w:b w:val="0"/>
        <w:i w:val="0"/>
        <w:sz w:val="18"/>
        <w:szCs w:val="2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18037BB"/>
    <w:multiLevelType w:val="multilevel"/>
    <w:tmpl w:val="D2A6D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3614B19"/>
    <w:multiLevelType w:val="hybridMultilevel"/>
    <w:tmpl w:val="799A83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A4113"/>
    <w:multiLevelType w:val="multilevel"/>
    <w:tmpl w:val="945E5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8A833C7"/>
    <w:multiLevelType w:val="multilevel"/>
    <w:tmpl w:val="95D2F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>
      <w:start w:val="1"/>
      <w:numFmt w:val="lowerRoman"/>
      <w:lvlText w:val="%3."/>
      <w:lvlJc w:val="right"/>
      <w:pPr>
        <w:ind w:left="1820" w:hanging="180"/>
      </w:pPr>
    </w:lvl>
    <w:lvl w:ilvl="3" w:tplc="0415000F">
      <w:start w:val="1"/>
      <w:numFmt w:val="decimal"/>
      <w:lvlText w:val="%4."/>
      <w:lvlJc w:val="left"/>
      <w:pPr>
        <w:ind w:left="2540" w:hanging="360"/>
      </w:pPr>
    </w:lvl>
    <w:lvl w:ilvl="4" w:tplc="04150019">
      <w:start w:val="1"/>
      <w:numFmt w:val="lowerLetter"/>
      <w:lvlText w:val="%5."/>
      <w:lvlJc w:val="left"/>
      <w:pPr>
        <w:ind w:left="3260" w:hanging="360"/>
      </w:pPr>
    </w:lvl>
    <w:lvl w:ilvl="5" w:tplc="0415001B">
      <w:start w:val="1"/>
      <w:numFmt w:val="lowerRoman"/>
      <w:lvlText w:val="%6."/>
      <w:lvlJc w:val="right"/>
      <w:pPr>
        <w:ind w:left="3980" w:hanging="180"/>
      </w:pPr>
    </w:lvl>
    <w:lvl w:ilvl="6" w:tplc="0415000F">
      <w:start w:val="1"/>
      <w:numFmt w:val="decimal"/>
      <w:lvlText w:val="%7."/>
      <w:lvlJc w:val="left"/>
      <w:pPr>
        <w:ind w:left="4700" w:hanging="360"/>
      </w:pPr>
    </w:lvl>
    <w:lvl w:ilvl="7" w:tplc="04150019">
      <w:start w:val="1"/>
      <w:numFmt w:val="lowerLetter"/>
      <w:lvlText w:val="%8."/>
      <w:lvlJc w:val="left"/>
      <w:pPr>
        <w:ind w:left="5420" w:hanging="360"/>
      </w:pPr>
    </w:lvl>
    <w:lvl w:ilvl="8" w:tplc="0415001B">
      <w:start w:val="1"/>
      <w:numFmt w:val="lowerRoman"/>
      <w:lvlText w:val="%9."/>
      <w:lvlJc w:val="right"/>
      <w:pPr>
        <w:ind w:left="6140" w:hanging="180"/>
      </w:pPr>
    </w:lvl>
  </w:abstractNum>
  <w:abstractNum w:abstractNumId="39" w15:restartNumberingAfterBreak="0">
    <w:nsid w:val="6EFA4B33"/>
    <w:multiLevelType w:val="hybridMultilevel"/>
    <w:tmpl w:val="5730627A"/>
    <w:lvl w:ilvl="0" w:tplc="99643A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0772A"/>
    <w:multiLevelType w:val="hybridMultilevel"/>
    <w:tmpl w:val="54222DB4"/>
    <w:lvl w:ilvl="0" w:tplc="F8E299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9DC523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508E4"/>
    <w:multiLevelType w:val="multilevel"/>
    <w:tmpl w:val="7C44BE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72E92516"/>
    <w:multiLevelType w:val="multilevel"/>
    <w:tmpl w:val="D2301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3" w15:restartNumberingAfterBreak="0">
    <w:nsid w:val="739159F5"/>
    <w:multiLevelType w:val="hybridMultilevel"/>
    <w:tmpl w:val="F538FAC8"/>
    <w:lvl w:ilvl="0" w:tplc="0415000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4" w15:restartNumberingAfterBreak="0">
    <w:nsid w:val="776819D6"/>
    <w:multiLevelType w:val="multilevel"/>
    <w:tmpl w:val="6E287050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7F047DAC"/>
    <w:multiLevelType w:val="multilevel"/>
    <w:tmpl w:val="466AE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 Light" w:eastAsia="Symbol" w:hAnsi="Calibri Light" w:cs="Calibri Light" w:hint="default"/>
        <w:b w:val="0"/>
        <w:i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851182608">
    <w:abstractNumId w:val="27"/>
  </w:num>
  <w:num w:numId="2" w16cid:durableId="509293638">
    <w:abstractNumId w:val="31"/>
  </w:num>
  <w:num w:numId="3" w16cid:durableId="932014771">
    <w:abstractNumId w:val="36"/>
  </w:num>
  <w:num w:numId="4" w16cid:durableId="140400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1521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" w16cid:durableId="15841426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46897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 w16cid:durableId="7873548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9" w16cid:durableId="1820266359">
    <w:abstractNumId w:val="23"/>
  </w:num>
  <w:num w:numId="10" w16cid:durableId="881939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56827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14222914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3" w16cid:durableId="16810046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 w16cid:durableId="690958994">
    <w:abstractNumId w:val="21"/>
  </w:num>
  <w:num w:numId="15" w16cid:durableId="55130202">
    <w:abstractNumId w:val="12"/>
  </w:num>
  <w:num w:numId="16" w16cid:durableId="1442414545">
    <w:abstractNumId w:val="18"/>
  </w:num>
  <w:num w:numId="17" w16cid:durableId="209728676">
    <w:abstractNumId w:val="26"/>
  </w:num>
  <w:num w:numId="18" w16cid:durableId="1482574580">
    <w:abstractNumId w:val="10"/>
  </w:num>
  <w:num w:numId="19" w16cid:durableId="92215352">
    <w:abstractNumId w:val="37"/>
  </w:num>
  <w:num w:numId="20" w16cid:durableId="1388261728">
    <w:abstractNumId w:val="41"/>
  </w:num>
  <w:num w:numId="21" w16cid:durableId="2134981800">
    <w:abstractNumId w:val="20"/>
  </w:num>
  <w:num w:numId="22" w16cid:durableId="895431434">
    <w:abstractNumId w:val="11"/>
  </w:num>
  <w:num w:numId="23" w16cid:durableId="155850601">
    <w:abstractNumId w:val="30"/>
  </w:num>
  <w:num w:numId="24" w16cid:durableId="470558057">
    <w:abstractNumId w:val="38"/>
  </w:num>
  <w:num w:numId="25" w16cid:durableId="1878883742">
    <w:abstractNumId w:val="29"/>
  </w:num>
  <w:num w:numId="26" w16cid:durableId="654842805">
    <w:abstractNumId w:val="13"/>
  </w:num>
  <w:num w:numId="27" w16cid:durableId="2052613400">
    <w:abstractNumId w:val="15"/>
  </w:num>
  <w:num w:numId="28" w16cid:durableId="1006323439">
    <w:abstractNumId w:val="14"/>
  </w:num>
  <w:num w:numId="29" w16cid:durableId="216817001">
    <w:abstractNumId w:val="22"/>
  </w:num>
  <w:num w:numId="30" w16cid:durableId="1732265136">
    <w:abstractNumId w:val="34"/>
  </w:num>
  <w:num w:numId="31" w16cid:durableId="20055399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25226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81585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295197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9717570">
    <w:abstractNumId w:val="16"/>
  </w:num>
  <w:num w:numId="36" w16cid:durableId="1481531274">
    <w:abstractNumId w:val="43"/>
  </w:num>
  <w:num w:numId="37" w16cid:durableId="1783527653">
    <w:abstractNumId w:val="19"/>
  </w:num>
  <w:num w:numId="38" w16cid:durableId="1434591088">
    <w:abstractNumId w:val="17"/>
  </w:num>
  <w:num w:numId="39" w16cid:durableId="1251740037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3B92"/>
    <w:rsid w:val="00011885"/>
    <w:rsid w:val="00014772"/>
    <w:rsid w:val="000276D2"/>
    <w:rsid w:val="0003174F"/>
    <w:rsid w:val="00041BDF"/>
    <w:rsid w:val="00060657"/>
    <w:rsid w:val="000633FD"/>
    <w:rsid w:val="00067025"/>
    <w:rsid w:val="00075E06"/>
    <w:rsid w:val="00092693"/>
    <w:rsid w:val="0009373D"/>
    <w:rsid w:val="000A5687"/>
    <w:rsid w:val="000B0AC8"/>
    <w:rsid w:val="000C5DB8"/>
    <w:rsid w:val="000D3CE2"/>
    <w:rsid w:val="000D6993"/>
    <w:rsid w:val="000E427F"/>
    <w:rsid w:val="000E4BBE"/>
    <w:rsid w:val="000F78B2"/>
    <w:rsid w:val="00115E2C"/>
    <w:rsid w:val="00116B6E"/>
    <w:rsid w:val="001241C7"/>
    <w:rsid w:val="001457D2"/>
    <w:rsid w:val="00161274"/>
    <w:rsid w:val="00162AAF"/>
    <w:rsid w:val="001643D7"/>
    <w:rsid w:val="0017137E"/>
    <w:rsid w:val="00190A29"/>
    <w:rsid w:val="001A2559"/>
    <w:rsid w:val="001A4740"/>
    <w:rsid w:val="001B0545"/>
    <w:rsid w:val="001B0E61"/>
    <w:rsid w:val="001B28C8"/>
    <w:rsid w:val="001B2EB4"/>
    <w:rsid w:val="001B32FC"/>
    <w:rsid w:val="001B7685"/>
    <w:rsid w:val="001C1A7C"/>
    <w:rsid w:val="001C5A70"/>
    <w:rsid w:val="001C6FDE"/>
    <w:rsid w:val="001D2BAF"/>
    <w:rsid w:val="001E26B9"/>
    <w:rsid w:val="001E492A"/>
    <w:rsid w:val="001E4BF9"/>
    <w:rsid w:val="001E4CE6"/>
    <w:rsid w:val="001F1FE9"/>
    <w:rsid w:val="001F2FC6"/>
    <w:rsid w:val="001F57C8"/>
    <w:rsid w:val="002046FC"/>
    <w:rsid w:val="00205CD5"/>
    <w:rsid w:val="00223CD0"/>
    <w:rsid w:val="00233429"/>
    <w:rsid w:val="002538DA"/>
    <w:rsid w:val="00256981"/>
    <w:rsid w:val="00261B45"/>
    <w:rsid w:val="00277943"/>
    <w:rsid w:val="002900DC"/>
    <w:rsid w:val="00296073"/>
    <w:rsid w:val="002A6DAA"/>
    <w:rsid w:val="002C42C5"/>
    <w:rsid w:val="002D3CDB"/>
    <w:rsid w:val="002D5F0A"/>
    <w:rsid w:val="002E14B9"/>
    <w:rsid w:val="002E4630"/>
    <w:rsid w:val="002E58E1"/>
    <w:rsid w:val="002F0CD5"/>
    <w:rsid w:val="002F1C7C"/>
    <w:rsid w:val="002F2C36"/>
    <w:rsid w:val="00300654"/>
    <w:rsid w:val="003137E1"/>
    <w:rsid w:val="00317308"/>
    <w:rsid w:val="003237AB"/>
    <w:rsid w:val="003309E7"/>
    <w:rsid w:val="00335F54"/>
    <w:rsid w:val="00346CA4"/>
    <w:rsid w:val="00376FC4"/>
    <w:rsid w:val="0038651D"/>
    <w:rsid w:val="00386F58"/>
    <w:rsid w:val="00391CFD"/>
    <w:rsid w:val="003B50D0"/>
    <w:rsid w:val="003C11A0"/>
    <w:rsid w:val="003C4557"/>
    <w:rsid w:val="003C4E57"/>
    <w:rsid w:val="003C67AC"/>
    <w:rsid w:val="003D04A2"/>
    <w:rsid w:val="003D1E4D"/>
    <w:rsid w:val="003D4B45"/>
    <w:rsid w:val="003D7E4A"/>
    <w:rsid w:val="003D7E78"/>
    <w:rsid w:val="003F12DD"/>
    <w:rsid w:val="003F1561"/>
    <w:rsid w:val="003F6ECB"/>
    <w:rsid w:val="0040077F"/>
    <w:rsid w:val="00414642"/>
    <w:rsid w:val="00423E2A"/>
    <w:rsid w:val="004267DA"/>
    <w:rsid w:val="00433969"/>
    <w:rsid w:val="004421EE"/>
    <w:rsid w:val="004467BC"/>
    <w:rsid w:val="0045095F"/>
    <w:rsid w:val="004620ED"/>
    <w:rsid w:val="004629AD"/>
    <w:rsid w:val="0047183F"/>
    <w:rsid w:val="004864F5"/>
    <w:rsid w:val="00492F8A"/>
    <w:rsid w:val="004B1705"/>
    <w:rsid w:val="004C15BD"/>
    <w:rsid w:val="004C4337"/>
    <w:rsid w:val="004C6C09"/>
    <w:rsid w:val="004D4E98"/>
    <w:rsid w:val="004E20BE"/>
    <w:rsid w:val="004E5D53"/>
    <w:rsid w:val="004E6EFE"/>
    <w:rsid w:val="004F11D5"/>
    <w:rsid w:val="004F1D9A"/>
    <w:rsid w:val="004F2759"/>
    <w:rsid w:val="004F30F4"/>
    <w:rsid w:val="00513D0B"/>
    <w:rsid w:val="005141DE"/>
    <w:rsid w:val="00521D12"/>
    <w:rsid w:val="00522B05"/>
    <w:rsid w:val="00523F1B"/>
    <w:rsid w:val="005248CC"/>
    <w:rsid w:val="00537ECB"/>
    <w:rsid w:val="00555FEE"/>
    <w:rsid w:val="00557559"/>
    <w:rsid w:val="0055798C"/>
    <w:rsid w:val="005623E3"/>
    <w:rsid w:val="00563645"/>
    <w:rsid w:val="00577794"/>
    <w:rsid w:val="00580CE6"/>
    <w:rsid w:val="00582266"/>
    <w:rsid w:val="00582657"/>
    <w:rsid w:val="005875D1"/>
    <w:rsid w:val="00593F1B"/>
    <w:rsid w:val="00595B32"/>
    <w:rsid w:val="00596E1B"/>
    <w:rsid w:val="005A03A6"/>
    <w:rsid w:val="005A683E"/>
    <w:rsid w:val="005B384A"/>
    <w:rsid w:val="005B68B5"/>
    <w:rsid w:val="005C235A"/>
    <w:rsid w:val="005D2B72"/>
    <w:rsid w:val="005D2D43"/>
    <w:rsid w:val="006064CC"/>
    <w:rsid w:val="006071B0"/>
    <w:rsid w:val="0061458B"/>
    <w:rsid w:val="00623559"/>
    <w:rsid w:val="006411AA"/>
    <w:rsid w:val="00642FE8"/>
    <w:rsid w:val="00645753"/>
    <w:rsid w:val="00654B0C"/>
    <w:rsid w:val="00672217"/>
    <w:rsid w:val="00674D09"/>
    <w:rsid w:val="00694299"/>
    <w:rsid w:val="006A13CF"/>
    <w:rsid w:val="006A207E"/>
    <w:rsid w:val="006A432A"/>
    <w:rsid w:val="006B212F"/>
    <w:rsid w:val="006C6AAE"/>
    <w:rsid w:val="006D6392"/>
    <w:rsid w:val="006E6FF3"/>
    <w:rsid w:val="006F44B7"/>
    <w:rsid w:val="006F5FAB"/>
    <w:rsid w:val="006F7868"/>
    <w:rsid w:val="006F7E2D"/>
    <w:rsid w:val="00712291"/>
    <w:rsid w:val="00714073"/>
    <w:rsid w:val="00721196"/>
    <w:rsid w:val="007237BD"/>
    <w:rsid w:val="0073381C"/>
    <w:rsid w:val="007340D3"/>
    <w:rsid w:val="0076628D"/>
    <w:rsid w:val="0077585A"/>
    <w:rsid w:val="007800D2"/>
    <w:rsid w:val="00793487"/>
    <w:rsid w:val="007946EE"/>
    <w:rsid w:val="00794A46"/>
    <w:rsid w:val="007B29D2"/>
    <w:rsid w:val="007B4111"/>
    <w:rsid w:val="007B5C22"/>
    <w:rsid w:val="007B71AF"/>
    <w:rsid w:val="007C6841"/>
    <w:rsid w:val="007D040D"/>
    <w:rsid w:val="007D1046"/>
    <w:rsid w:val="007F0FD5"/>
    <w:rsid w:val="007F377F"/>
    <w:rsid w:val="00803A5E"/>
    <w:rsid w:val="00804C7A"/>
    <w:rsid w:val="008055B5"/>
    <w:rsid w:val="00816BA7"/>
    <w:rsid w:val="0084452B"/>
    <w:rsid w:val="008528FD"/>
    <w:rsid w:val="00854F39"/>
    <w:rsid w:val="00857D17"/>
    <w:rsid w:val="0088155F"/>
    <w:rsid w:val="0089050A"/>
    <w:rsid w:val="008976CF"/>
    <w:rsid w:val="008A0138"/>
    <w:rsid w:val="008A4732"/>
    <w:rsid w:val="008A7FEB"/>
    <w:rsid w:val="008B6755"/>
    <w:rsid w:val="008B7A99"/>
    <w:rsid w:val="008C0C76"/>
    <w:rsid w:val="008C46A2"/>
    <w:rsid w:val="008C4C89"/>
    <w:rsid w:val="008C692C"/>
    <w:rsid w:val="008D6403"/>
    <w:rsid w:val="008D663F"/>
    <w:rsid w:val="008E7665"/>
    <w:rsid w:val="008F6F2D"/>
    <w:rsid w:val="009034B5"/>
    <w:rsid w:val="00903B11"/>
    <w:rsid w:val="00903D84"/>
    <w:rsid w:val="00915F26"/>
    <w:rsid w:val="00917E3C"/>
    <w:rsid w:val="009275B6"/>
    <w:rsid w:val="009352BE"/>
    <w:rsid w:val="00940877"/>
    <w:rsid w:val="00943B39"/>
    <w:rsid w:val="00965F0E"/>
    <w:rsid w:val="00983FEC"/>
    <w:rsid w:val="009A018E"/>
    <w:rsid w:val="009B03FC"/>
    <w:rsid w:val="009B6245"/>
    <w:rsid w:val="009C2163"/>
    <w:rsid w:val="009C3CB4"/>
    <w:rsid w:val="009C7FE0"/>
    <w:rsid w:val="009D6C3E"/>
    <w:rsid w:val="009E231E"/>
    <w:rsid w:val="009F5AB9"/>
    <w:rsid w:val="00A010BA"/>
    <w:rsid w:val="00A04A51"/>
    <w:rsid w:val="00A43A54"/>
    <w:rsid w:val="00A47C1F"/>
    <w:rsid w:val="00A538C2"/>
    <w:rsid w:val="00A64C63"/>
    <w:rsid w:val="00A7195E"/>
    <w:rsid w:val="00A74ACE"/>
    <w:rsid w:val="00A838BE"/>
    <w:rsid w:val="00AA48EE"/>
    <w:rsid w:val="00AB4F45"/>
    <w:rsid w:val="00AC5B34"/>
    <w:rsid w:val="00AD1F0D"/>
    <w:rsid w:val="00AE14DF"/>
    <w:rsid w:val="00AF06C6"/>
    <w:rsid w:val="00AF1477"/>
    <w:rsid w:val="00AF4A0F"/>
    <w:rsid w:val="00B00918"/>
    <w:rsid w:val="00B05BF1"/>
    <w:rsid w:val="00B15854"/>
    <w:rsid w:val="00B17BB2"/>
    <w:rsid w:val="00B21739"/>
    <w:rsid w:val="00B265CA"/>
    <w:rsid w:val="00B3206F"/>
    <w:rsid w:val="00B36CCC"/>
    <w:rsid w:val="00B416F4"/>
    <w:rsid w:val="00B42489"/>
    <w:rsid w:val="00B45F4D"/>
    <w:rsid w:val="00B53D09"/>
    <w:rsid w:val="00B677F3"/>
    <w:rsid w:val="00B72427"/>
    <w:rsid w:val="00B73968"/>
    <w:rsid w:val="00B964F9"/>
    <w:rsid w:val="00BA091B"/>
    <w:rsid w:val="00BA2F48"/>
    <w:rsid w:val="00BA440F"/>
    <w:rsid w:val="00BA5DD3"/>
    <w:rsid w:val="00BB35AC"/>
    <w:rsid w:val="00BB35B1"/>
    <w:rsid w:val="00BB4022"/>
    <w:rsid w:val="00BB4391"/>
    <w:rsid w:val="00BC0775"/>
    <w:rsid w:val="00BC0BE2"/>
    <w:rsid w:val="00BD4887"/>
    <w:rsid w:val="00BF4FA6"/>
    <w:rsid w:val="00BF75D3"/>
    <w:rsid w:val="00C11379"/>
    <w:rsid w:val="00C15D75"/>
    <w:rsid w:val="00C527C3"/>
    <w:rsid w:val="00C63834"/>
    <w:rsid w:val="00C67E60"/>
    <w:rsid w:val="00C719F7"/>
    <w:rsid w:val="00C92337"/>
    <w:rsid w:val="00CB271E"/>
    <w:rsid w:val="00CB78C3"/>
    <w:rsid w:val="00CC0D7A"/>
    <w:rsid w:val="00CC38E8"/>
    <w:rsid w:val="00CE1AC2"/>
    <w:rsid w:val="00CF6D34"/>
    <w:rsid w:val="00D1242F"/>
    <w:rsid w:val="00D17058"/>
    <w:rsid w:val="00D20D51"/>
    <w:rsid w:val="00D223CD"/>
    <w:rsid w:val="00D25626"/>
    <w:rsid w:val="00D3141A"/>
    <w:rsid w:val="00D45318"/>
    <w:rsid w:val="00D52C8C"/>
    <w:rsid w:val="00D55FAD"/>
    <w:rsid w:val="00D647EC"/>
    <w:rsid w:val="00D718A7"/>
    <w:rsid w:val="00D770B2"/>
    <w:rsid w:val="00D804E5"/>
    <w:rsid w:val="00DA34F9"/>
    <w:rsid w:val="00DA3625"/>
    <w:rsid w:val="00DA48C4"/>
    <w:rsid w:val="00DB0D7C"/>
    <w:rsid w:val="00DB1120"/>
    <w:rsid w:val="00DB1287"/>
    <w:rsid w:val="00DB4A85"/>
    <w:rsid w:val="00DD0AC7"/>
    <w:rsid w:val="00DE0984"/>
    <w:rsid w:val="00DF134E"/>
    <w:rsid w:val="00DF1EE9"/>
    <w:rsid w:val="00DF7F9D"/>
    <w:rsid w:val="00E000F3"/>
    <w:rsid w:val="00E223CA"/>
    <w:rsid w:val="00E22B66"/>
    <w:rsid w:val="00E3187F"/>
    <w:rsid w:val="00E34255"/>
    <w:rsid w:val="00E36C12"/>
    <w:rsid w:val="00E42AA9"/>
    <w:rsid w:val="00E71388"/>
    <w:rsid w:val="00E7508C"/>
    <w:rsid w:val="00E7774A"/>
    <w:rsid w:val="00E8143E"/>
    <w:rsid w:val="00E8374B"/>
    <w:rsid w:val="00E87C21"/>
    <w:rsid w:val="00E907C5"/>
    <w:rsid w:val="00E974E3"/>
    <w:rsid w:val="00EB3796"/>
    <w:rsid w:val="00EB489C"/>
    <w:rsid w:val="00EC3841"/>
    <w:rsid w:val="00EE281A"/>
    <w:rsid w:val="00EF7E46"/>
    <w:rsid w:val="00F00969"/>
    <w:rsid w:val="00F02151"/>
    <w:rsid w:val="00F21899"/>
    <w:rsid w:val="00F21ACC"/>
    <w:rsid w:val="00F23D6B"/>
    <w:rsid w:val="00F25464"/>
    <w:rsid w:val="00F51FFE"/>
    <w:rsid w:val="00F53CF8"/>
    <w:rsid w:val="00F673E6"/>
    <w:rsid w:val="00F70F0E"/>
    <w:rsid w:val="00F71E37"/>
    <w:rsid w:val="00F74724"/>
    <w:rsid w:val="00F80B01"/>
    <w:rsid w:val="00F9111E"/>
    <w:rsid w:val="00FA23D2"/>
    <w:rsid w:val="00FA4C98"/>
    <w:rsid w:val="00FA60A3"/>
    <w:rsid w:val="00FC78BD"/>
    <w:rsid w:val="00FD3EC7"/>
    <w:rsid w:val="00FD497A"/>
    <w:rsid w:val="00FE49BD"/>
    <w:rsid w:val="00FE49E0"/>
    <w:rsid w:val="00FE542D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DB431"/>
  <w15:docId w15:val="{BFBB3AD4-6CE1-4855-839D-F6304E3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1EE"/>
  </w:style>
  <w:style w:type="paragraph" w:styleId="Nagwek1">
    <w:name w:val="heading 1"/>
    <w:basedOn w:val="Normalny"/>
    <w:next w:val="Normalny"/>
    <w:link w:val="Nagwek1Znak"/>
    <w:uiPriority w:val="9"/>
    <w:qFormat/>
    <w:rsid w:val="00C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4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2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C527C3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174F"/>
    <w:rPr>
      <w:color w:val="808080"/>
      <w:shd w:val="clear" w:color="auto" w:fill="E6E6E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2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resc">
    <w:name w:val="tresc"/>
    <w:basedOn w:val="Normalny"/>
    <w:rsid w:val="001B32F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41C7"/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locked/>
    <w:rsid w:val="00223C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3CD0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 w:cs="Times New Roman"/>
      <w:sz w:val="23"/>
      <w:szCs w:val="23"/>
    </w:rPr>
  </w:style>
  <w:style w:type="character" w:styleId="UyteHipercze">
    <w:name w:val="FollowedHyperlink"/>
    <w:basedOn w:val="Domylnaczcionkaakapitu"/>
    <w:uiPriority w:val="99"/>
    <w:semiHidden/>
    <w:unhideWhenUsed/>
    <w:rsid w:val="008B7A99"/>
    <w:rPr>
      <w:color w:val="498DF1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0633FD"/>
    <w:rPr>
      <w:i/>
      <w:iCs/>
    </w:rPr>
  </w:style>
  <w:style w:type="paragraph" w:customStyle="1" w:styleId="text-justify">
    <w:name w:val="text-justify"/>
    <w:basedOn w:val="Normalny"/>
    <w:rsid w:val="0006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1E4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D1E4D"/>
    <w:rPr>
      <w:rFonts w:ascii="Times New Roman" w:eastAsia="Times New Roman" w:hAnsi="Times New Roman"/>
      <w:color w:val="00000A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1E4D"/>
    <w:pPr>
      <w:suppressAutoHyphens/>
      <w:spacing w:after="0" w:line="240" w:lineRule="auto"/>
      <w:textAlignment w:val="baseline"/>
    </w:pPr>
    <w:rPr>
      <w:rFonts w:ascii="Times New Roman" w:eastAsia="Times New Roman" w:hAnsi="Times New Roman"/>
      <w:color w:val="00000A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3D1E4D"/>
    <w:rPr>
      <w:sz w:val="20"/>
      <w:szCs w:val="20"/>
    </w:rPr>
  </w:style>
  <w:style w:type="paragraph" w:customStyle="1" w:styleId="Styl1">
    <w:name w:val="Styl1"/>
    <w:basedOn w:val="Nagwek1"/>
    <w:qFormat/>
    <w:rsid w:val="003D1E4D"/>
    <w:pPr>
      <w:numPr>
        <w:numId w:val="39"/>
      </w:numPr>
      <w:tabs>
        <w:tab w:val="num" w:pos="360"/>
      </w:tabs>
      <w:suppressAutoHyphens/>
      <w:spacing w:line="240" w:lineRule="auto"/>
      <w:ind w:left="0" w:firstLine="0"/>
      <w:jc w:val="both"/>
    </w:pPr>
    <w:rPr>
      <w:color w:val="auto"/>
      <w:sz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E4D"/>
    <w:pPr>
      <w:suppressAutoHyphens w:val="0"/>
      <w:spacing w:after="200"/>
      <w:textAlignment w:val="auto"/>
    </w:pPr>
    <w:rPr>
      <w:rFonts w:asciiTheme="minorHAnsi" w:eastAsiaTheme="minorHAnsi" w:hAnsiTheme="minorHAnsi"/>
      <w:b/>
      <w:bCs/>
      <w:color w:val="auto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E4D"/>
    <w:rPr>
      <w:rFonts w:ascii="Times New Roman" w:eastAsia="Times New Roman" w:hAnsi="Times New Roman"/>
      <w:b/>
      <w:bCs/>
      <w:color w:val="00000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5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6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0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0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53E4-25EF-4265-9D4F-6B33CA77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wblazus</dc:creator>
  <cp:lastModifiedBy>Wojciech Błażusiak</cp:lastModifiedBy>
  <cp:revision>3</cp:revision>
  <cp:lastPrinted>2024-04-25T18:10:00Z</cp:lastPrinted>
  <dcterms:created xsi:type="dcterms:W3CDTF">2024-04-25T18:11:00Z</dcterms:created>
  <dcterms:modified xsi:type="dcterms:W3CDTF">2024-04-25T19:06:00Z</dcterms:modified>
</cp:coreProperties>
</file>