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60D9" w14:textId="14A89220" w:rsidR="00D20D51" w:rsidRPr="00D20D51" w:rsidRDefault="004267DA" w:rsidP="0077585A">
      <w:pPr>
        <w:spacing w:line="240" w:lineRule="auto"/>
        <w:jc w:val="right"/>
        <w:rPr>
          <w:rFonts w:ascii="Calibri Light" w:hAnsi="Calibri Light" w:cs="Calibri Light"/>
          <w:sz w:val="16"/>
          <w:szCs w:val="16"/>
        </w:rPr>
      </w:pPr>
      <w:r w:rsidRPr="00537ECB">
        <w:rPr>
          <w:rFonts w:ascii="Calibri Light" w:hAnsi="Calibri Light" w:cs="Calibri Light"/>
          <w:spacing w:val="26"/>
          <w:sz w:val="18"/>
          <w:szCs w:val="16"/>
          <w:u w:val="single"/>
        </w:rPr>
        <w:t>Załącznik nr 1 do zapytania ofertowego</w:t>
      </w:r>
      <w:r w:rsidRPr="00537ECB">
        <w:rPr>
          <w:rFonts w:ascii="Calibri Light" w:eastAsia="Arial Black" w:hAnsi="Calibri Light" w:cs="Calibri Light"/>
          <w:u w:val="single"/>
        </w:rPr>
        <w:t xml:space="preserve"> </w:t>
      </w:r>
    </w:p>
    <w:p w14:paraId="43EB82AF" w14:textId="65313A3F" w:rsidR="004267DA" w:rsidRPr="00B72427" w:rsidRDefault="004267DA" w:rsidP="0077585A">
      <w:pPr>
        <w:tabs>
          <w:tab w:val="left" w:pos="5040"/>
        </w:tabs>
        <w:suppressAutoHyphens/>
        <w:spacing w:after="0" w:line="240" w:lineRule="auto"/>
        <w:ind w:left="5040"/>
        <w:rPr>
          <w:rFonts w:ascii="Calibri Light" w:eastAsia="Times New Roman" w:hAnsi="Calibri Light" w:cs="Calibri Light"/>
          <w:b/>
          <w:sz w:val="24"/>
          <w:szCs w:val="24"/>
          <w:u w:val="single"/>
          <w:lang w:eastAsia="ar-SA"/>
        </w:rPr>
      </w:pPr>
      <w:r w:rsidRPr="00B72427">
        <w:rPr>
          <w:rFonts w:ascii="Calibri Light" w:eastAsia="Times New Roman" w:hAnsi="Calibri Light" w:cs="Calibri Light"/>
          <w:b/>
          <w:sz w:val="24"/>
          <w:szCs w:val="24"/>
          <w:u w:val="single"/>
          <w:lang w:eastAsia="ar-SA"/>
        </w:rPr>
        <w:t>Zamawiający:</w:t>
      </w:r>
    </w:p>
    <w:p w14:paraId="3D015D73" w14:textId="77777777" w:rsidR="004267DA" w:rsidRPr="00B72427" w:rsidRDefault="004267DA" w:rsidP="0077585A">
      <w:pPr>
        <w:tabs>
          <w:tab w:val="left" w:pos="5040"/>
        </w:tabs>
        <w:suppressAutoHyphens/>
        <w:spacing w:after="0" w:line="240" w:lineRule="auto"/>
        <w:ind w:left="5040"/>
        <w:rPr>
          <w:rFonts w:ascii="Calibri Light" w:eastAsia="Times New Roman" w:hAnsi="Calibri Light" w:cs="Calibri Light"/>
          <w:b/>
          <w:lang w:eastAsia="ar-SA"/>
        </w:rPr>
      </w:pPr>
      <w:r w:rsidRPr="00B72427">
        <w:rPr>
          <w:rFonts w:ascii="Calibri Light" w:eastAsia="Times New Roman" w:hAnsi="Calibri Light" w:cs="Calibri Light"/>
          <w:b/>
          <w:lang w:eastAsia="ar-SA"/>
        </w:rPr>
        <w:t xml:space="preserve">Gmina Gródek nad Dunajcem </w:t>
      </w:r>
    </w:p>
    <w:p w14:paraId="786AD180" w14:textId="77777777" w:rsidR="004267DA" w:rsidRPr="00B72427" w:rsidRDefault="004267DA" w:rsidP="0077585A">
      <w:pPr>
        <w:tabs>
          <w:tab w:val="left" w:pos="5040"/>
        </w:tabs>
        <w:suppressAutoHyphens/>
        <w:spacing w:after="0" w:line="240" w:lineRule="auto"/>
        <w:ind w:left="5040"/>
        <w:rPr>
          <w:rFonts w:ascii="Calibri Light" w:eastAsia="Times New Roman" w:hAnsi="Calibri Light" w:cs="Calibri Light"/>
          <w:b/>
          <w:lang w:eastAsia="ar-SA"/>
        </w:rPr>
      </w:pPr>
      <w:r w:rsidRPr="00B72427">
        <w:rPr>
          <w:rFonts w:ascii="Calibri Light" w:eastAsia="Times New Roman" w:hAnsi="Calibri Light" w:cs="Calibri Light"/>
          <w:b/>
          <w:lang w:eastAsia="ar-SA"/>
        </w:rPr>
        <w:t>Gródek nad Dunajcem 54</w:t>
      </w:r>
    </w:p>
    <w:p w14:paraId="34F41BB4" w14:textId="77777777" w:rsidR="004267DA" w:rsidRPr="00B72427" w:rsidRDefault="004267DA" w:rsidP="0077585A">
      <w:pPr>
        <w:tabs>
          <w:tab w:val="left" w:pos="5040"/>
        </w:tabs>
        <w:suppressAutoHyphens/>
        <w:spacing w:after="0" w:line="240" w:lineRule="auto"/>
        <w:ind w:left="5040"/>
        <w:rPr>
          <w:rFonts w:ascii="Calibri Light" w:eastAsia="Times New Roman" w:hAnsi="Calibri Light" w:cs="Calibri Light"/>
          <w:lang w:eastAsia="ar-SA"/>
        </w:rPr>
      </w:pPr>
      <w:r w:rsidRPr="00B72427">
        <w:rPr>
          <w:rFonts w:ascii="Calibri Light" w:eastAsia="Times New Roman" w:hAnsi="Calibri Light" w:cs="Calibri Light"/>
          <w:b/>
          <w:lang w:eastAsia="ar-SA"/>
        </w:rPr>
        <w:t>33-318 Gródek nad Dunajcem</w:t>
      </w:r>
    </w:p>
    <w:p w14:paraId="13D79A24" w14:textId="77777777" w:rsidR="004267DA" w:rsidRPr="00537ECB" w:rsidRDefault="004267DA" w:rsidP="0077585A">
      <w:pPr>
        <w:suppressAutoHyphens/>
        <w:spacing w:after="0" w:line="240" w:lineRule="auto"/>
        <w:ind w:left="5664" w:firstLine="708"/>
        <w:rPr>
          <w:rFonts w:ascii="Calibri Light" w:eastAsia="Times New Roman" w:hAnsi="Calibri Light" w:cs="Calibri Light"/>
          <w:sz w:val="26"/>
          <w:szCs w:val="26"/>
          <w:lang w:eastAsia="ar-SA"/>
        </w:rPr>
      </w:pPr>
    </w:p>
    <w:p w14:paraId="51411112" w14:textId="77777777" w:rsidR="004267DA" w:rsidRPr="00537ECB" w:rsidRDefault="004267DA" w:rsidP="0077585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u w:val="single"/>
          <w:lang w:eastAsia="ar-SA"/>
        </w:rPr>
      </w:pPr>
      <w:r w:rsidRPr="00537ECB">
        <w:rPr>
          <w:rFonts w:ascii="Calibri Light" w:eastAsia="Times New Roman" w:hAnsi="Calibri Light" w:cs="Calibri Light"/>
          <w:b/>
          <w:u w:val="single"/>
          <w:lang w:eastAsia="ar-SA"/>
        </w:rPr>
        <w:t>FORMULARZ OFERTY</w:t>
      </w:r>
    </w:p>
    <w:p w14:paraId="4838D002" w14:textId="4917A3C7" w:rsidR="004267DA" w:rsidRPr="00537ECB" w:rsidRDefault="004267DA" w:rsidP="0077585A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537ECB">
        <w:rPr>
          <w:rFonts w:ascii="Calibri Light" w:eastAsia="Times New Roman" w:hAnsi="Calibri Light" w:cs="Calibri Light"/>
          <w:b/>
          <w:lang w:eastAsia="ar-SA"/>
        </w:rPr>
        <w:br/>
        <w:t xml:space="preserve">Zarejestrowana nazwa (firma) </w:t>
      </w:r>
      <w:r w:rsidR="00251744">
        <w:rPr>
          <w:rFonts w:ascii="Calibri Light" w:eastAsia="Times New Roman" w:hAnsi="Calibri Light" w:cs="Calibri Light"/>
          <w:b/>
          <w:lang w:eastAsia="ar-SA"/>
        </w:rPr>
        <w:t>Wykonawcy</w:t>
      </w:r>
      <w:r w:rsidRPr="00537ECB">
        <w:rPr>
          <w:rFonts w:ascii="Calibri Light" w:eastAsia="Times New Roman" w:hAnsi="Calibri Light" w:cs="Calibri Light"/>
          <w:lang w:eastAsia="ar-SA"/>
        </w:rPr>
        <w:t>:</w:t>
      </w:r>
    </w:p>
    <w:p w14:paraId="4690A8DB" w14:textId="77777777" w:rsidR="004267DA" w:rsidRPr="00537ECB" w:rsidRDefault="004267DA" w:rsidP="0077585A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36AAA204" w14:textId="77777777" w:rsidR="004267DA" w:rsidRPr="00537ECB" w:rsidRDefault="004267DA" w:rsidP="0077585A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537ECB">
        <w:rPr>
          <w:rFonts w:ascii="Calibri Light" w:eastAsia="Times New Roman" w:hAnsi="Calibri Light" w:cs="Calibri Light"/>
          <w:lang w:eastAsia="ar-SA"/>
        </w:rPr>
        <w:t>……………………………………………………………………</w:t>
      </w:r>
    </w:p>
    <w:p w14:paraId="4B163FBB" w14:textId="77777777" w:rsidR="004267DA" w:rsidRPr="00537ECB" w:rsidRDefault="004267DA" w:rsidP="0077585A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</w:p>
    <w:p w14:paraId="2F97BF54" w14:textId="678C3622" w:rsidR="004267DA" w:rsidRPr="00537ECB" w:rsidRDefault="004267DA" w:rsidP="0077585A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  <w:r w:rsidRPr="00537ECB">
        <w:rPr>
          <w:rFonts w:ascii="Calibri Light" w:eastAsia="Times New Roman" w:hAnsi="Calibri Light" w:cs="Calibri Light"/>
          <w:b/>
          <w:lang w:eastAsia="ar-SA"/>
        </w:rPr>
        <w:t xml:space="preserve">Zarejestrowany adres (siedziba) </w:t>
      </w:r>
      <w:r w:rsidR="00251744">
        <w:rPr>
          <w:rFonts w:ascii="Calibri Light" w:eastAsia="Times New Roman" w:hAnsi="Calibri Light" w:cs="Calibri Light"/>
          <w:b/>
          <w:lang w:eastAsia="ar-SA"/>
        </w:rPr>
        <w:t>Wykonawcy</w:t>
      </w:r>
      <w:r w:rsidRPr="00537ECB">
        <w:rPr>
          <w:rFonts w:ascii="Calibri Light" w:eastAsia="Times New Roman" w:hAnsi="Calibri Light" w:cs="Calibri Light"/>
          <w:b/>
          <w:lang w:eastAsia="ar-SA"/>
        </w:rPr>
        <w:t>:</w:t>
      </w:r>
    </w:p>
    <w:p w14:paraId="6B93BD8C" w14:textId="77777777" w:rsidR="004267DA" w:rsidRPr="00537ECB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1DDBA15E" w14:textId="77777777" w:rsidR="004267DA" w:rsidRPr="00537ECB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537ECB">
        <w:rPr>
          <w:rFonts w:ascii="Calibri Light" w:eastAsia="Times New Roman" w:hAnsi="Calibri Light" w:cs="Calibri Light"/>
          <w:b/>
          <w:lang w:eastAsia="ar-SA"/>
        </w:rPr>
        <w:t>Ulica:</w:t>
      </w:r>
      <w:r w:rsidRPr="00537ECB">
        <w:rPr>
          <w:rFonts w:ascii="Calibri Light" w:eastAsia="Times New Roman" w:hAnsi="Calibri Light" w:cs="Calibri Light"/>
          <w:lang w:eastAsia="ar-SA"/>
        </w:rPr>
        <w:t xml:space="preserve">  …………………………………………</w:t>
      </w:r>
    </w:p>
    <w:p w14:paraId="0DCA5038" w14:textId="77777777" w:rsidR="004267DA" w:rsidRPr="00537ECB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2574293F" w14:textId="77777777" w:rsidR="004267DA" w:rsidRPr="00537ECB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537ECB">
        <w:rPr>
          <w:rFonts w:ascii="Calibri Light" w:eastAsia="Times New Roman" w:hAnsi="Calibri Light" w:cs="Calibri Light"/>
          <w:b/>
          <w:lang w:eastAsia="ar-SA"/>
        </w:rPr>
        <w:t xml:space="preserve">kod </w:t>
      </w:r>
      <w:r w:rsidRPr="00537ECB">
        <w:rPr>
          <w:rFonts w:ascii="Calibri Light" w:eastAsia="Times New Roman" w:hAnsi="Calibri Light" w:cs="Calibri Light"/>
          <w:lang w:eastAsia="ar-SA"/>
        </w:rPr>
        <w:t xml:space="preserve">____-______  </w:t>
      </w:r>
      <w:r w:rsidRPr="00537ECB">
        <w:rPr>
          <w:rFonts w:ascii="Calibri Light" w:eastAsia="Times New Roman" w:hAnsi="Calibri Light" w:cs="Calibri Light"/>
          <w:b/>
          <w:lang w:eastAsia="ar-SA"/>
        </w:rPr>
        <w:t>miejscowość</w:t>
      </w:r>
      <w:r w:rsidRPr="00537ECB">
        <w:rPr>
          <w:rFonts w:ascii="Calibri Light" w:eastAsia="Times New Roman" w:hAnsi="Calibri Light" w:cs="Calibri Light"/>
          <w:lang w:eastAsia="ar-SA"/>
        </w:rPr>
        <w:t xml:space="preserve">    ……………………………………………………………………</w:t>
      </w:r>
    </w:p>
    <w:p w14:paraId="745F1280" w14:textId="77777777" w:rsidR="004267DA" w:rsidRPr="00537ECB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7E55B6AD" w14:textId="77777777" w:rsidR="004267DA" w:rsidRPr="00537ECB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537ECB">
        <w:rPr>
          <w:rFonts w:ascii="Calibri Light" w:eastAsia="Times New Roman" w:hAnsi="Calibri Light" w:cs="Calibri Light"/>
          <w:b/>
          <w:lang w:eastAsia="ar-SA"/>
        </w:rPr>
        <w:t xml:space="preserve">powiat: </w:t>
      </w:r>
      <w:r w:rsidRPr="00537ECB">
        <w:rPr>
          <w:rFonts w:ascii="Calibri Light" w:eastAsia="Times New Roman" w:hAnsi="Calibri Light" w:cs="Calibri Light"/>
          <w:lang w:eastAsia="ar-SA"/>
        </w:rPr>
        <w:t>……………………………………</w:t>
      </w:r>
      <w:r w:rsidRPr="00537ECB">
        <w:rPr>
          <w:rFonts w:ascii="Calibri Light" w:eastAsia="Times New Roman" w:hAnsi="Calibri Light" w:cs="Calibri Light"/>
          <w:lang w:eastAsia="ar-SA"/>
        </w:rPr>
        <w:tab/>
      </w:r>
      <w:r w:rsidRPr="00537ECB">
        <w:rPr>
          <w:rFonts w:ascii="Calibri Light" w:eastAsia="Times New Roman" w:hAnsi="Calibri Light" w:cs="Calibri Light"/>
          <w:b/>
          <w:lang w:eastAsia="ar-SA"/>
        </w:rPr>
        <w:t xml:space="preserve">województwo: </w:t>
      </w:r>
      <w:r w:rsidRPr="00537ECB">
        <w:rPr>
          <w:rFonts w:ascii="Calibri Light" w:eastAsia="Times New Roman" w:hAnsi="Calibri Light" w:cs="Calibri Light"/>
          <w:lang w:eastAsia="ar-SA"/>
        </w:rPr>
        <w:t>………………………….…………</w:t>
      </w:r>
    </w:p>
    <w:p w14:paraId="394E068E" w14:textId="77777777" w:rsidR="004267DA" w:rsidRPr="00537ECB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015E4B3C" w14:textId="77777777" w:rsidR="004267DA" w:rsidRPr="00537ECB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537ECB">
        <w:rPr>
          <w:rFonts w:ascii="Calibri Light" w:eastAsia="Times New Roman" w:hAnsi="Calibri Light" w:cs="Calibri Light"/>
          <w:b/>
          <w:lang w:eastAsia="ar-SA"/>
        </w:rPr>
        <w:t>telefon:</w:t>
      </w:r>
      <w:r w:rsidRPr="00537ECB">
        <w:rPr>
          <w:rFonts w:ascii="Calibri Light" w:eastAsia="Times New Roman" w:hAnsi="Calibri Light" w:cs="Calibri Light"/>
          <w:lang w:eastAsia="ar-SA"/>
        </w:rPr>
        <w:t xml:space="preserve"> ………………………………… </w:t>
      </w:r>
      <w:r w:rsidRPr="00537ECB">
        <w:rPr>
          <w:rFonts w:ascii="Calibri Light" w:eastAsia="Times New Roman" w:hAnsi="Calibri Light" w:cs="Calibri Light"/>
          <w:lang w:eastAsia="ar-SA"/>
        </w:rPr>
        <w:tab/>
      </w:r>
      <w:r w:rsidRPr="00537ECB">
        <w:rPr>
          <w:rFonts w:ascii="Calibri Light" w:eastAsia="Times New Roman" w:hAnsi="Calibri Light" w:cs="Calibri Light"/>
          <w:b/>
          <w:lang w:val="en-US" w:eastAsia="ar-SA"/>
        </w:rPr>
        <w:t>fax:</w:t>
      </w:r>
      <w:r w:rsidRPr="00537ECB">
        <w:rPr>
          <w:rFonts w:ascii="Calibri Light" w:eastAsia="Times New Roman" w:hAnsi="Calibri Light" w:cs="Calibri Light"/>
          <w:lang w:val="en-US" w:eastAsia="ar-SA"/>
        </w:rPr>
        <w:t xml:space="preserve">  …………………………..……………………</w:t>
      </w:r>
    </w:p>
    <w:p w14:paraId="1978E184" w14:textId="77777777" w:rsidR="004267DA" w:rsidRPr="00537ECB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4D703894" w14:textId="77777777" w:rsidR="004267DA" w:rsidRPr="00537ECB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537ECB">
        <w:rPr>
          <w:rFonts w:ascii="Calibri Light" w:eastAsia="Times New Roman" w:hAnsi="Calibri Light" w:cs="Calibri Light"/>
          <w:b/>
          <w:lang w:val="en-US" w:eastAsia="ar-SA"/>
        </w:rPr>
        <w:t xml:space="preserve">NIP: </w:t>
      </w:r>
      <w:r w:rsidRPr="00537ECB">
        <w:rPr>
          <w:rFonts w:ascii="Calibri Light" w:eastAsia="Times New Roman" w:hAnsi="Calibri Light" w:cs="Calibri Light"/>
          <w:lang w:val="en-US" w:eastAsia="ar-SA"/>
        </w:rPr>
        <w:t xml:space="preserve">…………………………………………, </w:t>
      </w:r>
      <w:r w:rsidRPr="00537ECB">
        <w:rPr>
          <w:rFonts w:ascii="Calibri Light" w:eastAsia="Times New Roman" w:hAnsi="Calibri Light" w:cs="Calibri Light"/>
          <w:lang w:val="en-US" w:eastAsia="ar-SA"/>
        </w:rPr>
        <w:tab/>
      </w:r>
      <w:r w:rsidRPr="00537ECB">
        <w:rPr>
          <w:rFonts w:ascii="Calibri Light" w:eastAsia="Times New Roman" w:hAnsi="Calibri Light" w:cs="Calibri Light"/>
          <w:b/>
          <w:lang w:val="en-US" w:eastAsia="ar-SA"/>
        </w:rPr>
        <w:t xml:space="preserve">REGON: </w:t>
      </w:r>
      <w:r w:rsidRPr="00537ECB">
        <w:rPr>
          <w:rFonts w:ascii="Calibri Light" w:eastAsia="Times New Roman" w:hAnsi="Calibri Light" w:cs="Calibri Light"/>
          <w:lang w:val="en-US" w:eastAsia="ar-SA"/>
        </w:rPr>
        <w:t>……………………………………………</w:t>
      </w:r>
    </w:p>
    <w:p w14:paraId="653770E0" w14:textId="77777777" w:rsidR="004267DA" w:rsidRPr="00537ECB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1AF22123" w14:textId="77777777" w:rsidR="004267DA" w:rsidRPr="00537ECB" w:rsidRDefault="004267DA" w:rsidP="0077585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lang w:val="en-US" w:eastAsia="ar-SA"/>
        </w:rPr>
      </w:pPr>
      <w:r w:rsidRPr="00537ECB">
        <w:rPr>
          <w:rFonts w:ascii="Calibri Light" w:eastAsia="Times New Roman" w:hAnsi="Calibri Light" w:cs="Calibri Light"/>
          <w:b/>
          <w:lang w:val="en-US" w:eastAsia="ar-SA"/>
        </w:rPr>
        <w:t>Adres e-mail:</w:t>
      </w:r>
      <w:r w:rsidRPr="00537ECB">
        <w:rPr>
          <w:rFonts w:ascii="Calibri Light" w:eastAsia="Times New Roman" w:hAnsi="Calibri Light" w:cs="Calibri Light"/>
          <w:b/>
          <w:lang w:val="en-US" w:eastAsia="ar-SA"/>
        </w:rPr>
        <w:tab/>
      </w:r>
      <w:r w:rsidRPr="00537ECB">
        <w:rPr>
          <w:rFonts w:ascii="Calibri Light" w:eastAsia="Times New Roman" w:hAnsi="Calibri Light" w:cs="Calibri Light"/>
          <w:lang w:val="en-US" w:eastAsia="ar-SA"/>
        </w:rPr>
        <w:t>…………………………………………</w:t>
      </w:r>
      <w:r w:rsidRPr="00537ECB">
        <w:rPr>
          <w:rFonts w:ascii="Calibri Light" w:eastAsia="Times New Roman" w:hAnsi="Calibri Light" w:cs="Calibri Light"/>
          <w:lang w:val="en-US" w:eastAsia="ar-SA"/>
        </w:rPr>
        <w:tab/>
      </w:r>
    </w:p>
    <w:p w14:paraId="24C7336C" w14:textId="284A3F2D" w:rsidR="004267DA" w:rsidRPr="00537ECB" w:rsidRDefault="004267DA" w:rsidP="0077585A">
      <w:pPr>
        <w:tabs>
          <w:tab w:val="left" w:pos="310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16"/>
          <w:szCs w:val="20"/>
          <w:lang w:val="en-US" w:eastAsia="ar-SA"/>
        </w:rPr>
      </w:pPr>
      <w:r w:rsidRPr="00537ECB">
        <w:rPr>
          <w:rFonts w:ascii="Calibri Light" w:eastAsia="Times New Roman" w:hAnsi="Calibri Light" w:cs="Calibri Light"/>
          <w:lang w:val="en-US" w:eastAsia="ar-SA"/>
        </w:rPr>
        <w:tab/>
      </w:r>
    </w:p>
    <w:p w14:paraId="090C7BB2" w14:textId="2DF48D0E" w:rsidR="004267DA" w:rsidRPr="001F11DC" w:rsidRDefault="004267DA" w:rsidP="001F11D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</w:rPr>
      </w:pPr>
      <w:r w:rsidRPr="00DA3625">
        <w:rPr>
          <w:rFonts w:ascii="Calibri Light" w:eastAsia="Times New Roman" w:hAnsi="Calibri Light" w:cs="Calibri Light"/>
          <w:sz w:val="20"/>
          <w:szCs w:val="20"/>
          <w:lang w:eastAsia="ar-SA"/>
        </w:rPr>
        <w:t>Składaj</w:t>
      </w:r>
      <w:r w:rsidRPr="00DA3625">
        <w:rPr>
          <w:rFonts w:ascii="Calibri Light" w:eastAsia="TimesNewRoman" w:hAnsi="Calibri Light" w:cs="Calibri Light"/>
          <w:sz w:val="20"/>
          <w:szCs w:val="20"/>
          <w:lang w:eastAsia="ar-SA"/>
        </w:rPr>
        <w:t>ą</w:t>
      </w:r>
      <w:r w:rsidRPr="00DA3625">
        <w:rPr>
          <w:rFonts w:ascii="Calibri Light" w:eastAsia="Times New Roman" w:hAnsi="Calibri Light" w:cs="Calibri Light"/>
          <w:sz w:val="20"/>
          <w:szCs w:val="20"/>
          <w:lang w:eastAsia="ar-SA"/>
        </w:rPr>
        <w:t>c ofert</w:t>
      </w:r>
      <w:r w:rsidRPr="00DA3625">
        <w:rPr>
          <w:rFonts w:ascii="Calibri Light" w:eastAsia="TimesNewRoman" w:hAnsi="Calibri Light" w:cs="Calibri Light"/>
          <w:sz w:val="20"/>
          <w:szCs w:val="20"/>
          <w:lang w:eastAsia="ar-SA"/>
        </w:rPr>
        <w:t xml:space="preserve">ę </w:t>
      </w:r>
      <w:r w:rsidRPr="00DA3625">
        <w:rPr>
          <w:rFonts w:ascii="Calibri Light" w:eastAsia="Times New Roman" w:hAnsi="Calibri Light" w:cs="Calibri Light"/>
          <w:sz w:val="20"/>
          <w:szCs w:val="20"/>
          <w:lang w:eastAsia="ar-SA"/>
        </w:rPr>
        <w:t>na realizację zamówienia</w:t>
      </w:r>
      <w:r w:rsidR="004C15BD" w:rsidRPr="00DA362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nr </w:t>
      </w:r>
      <w:r w:rsidR="004C15BD" w:rsidRPr="00DA3625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IZP.272.1.</w:t>
      </w:r>
      <w:r w:rsidR="00073273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2</w:t>
      </w:r>
      <w:r w:rsidR="008E2882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3</w:t>
      </w:r>
      <w:r w:rsidR="004C15BD" w:rsidRPr="00DA3625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.20</w:t>
      </w:r>
      <w:r w:rsidR="00DA3625" w:rsidRPr="00DA3625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2</w:t>
      </w:r>
      <w:r w:rsidR="00F74D47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4</w:t>
      </w:r>
      <w:r w:rsidR="004C15BD" w:rsidRPr="00DA3625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pn</w:t>
      </w:r>
      <w:r w:rsidR="004C15BD" w:rsidRPr="00073273">
        <w:rPr>
          <w:rFonts w:ascii="Calibri Light" w:eastAsia="Times New Roman" w:hAnsi="Calibri Light" w:cs="Calibri Light"/>
          <w:sz w:val="20"/>
          <w:szCs w:val="20"/>
          <w:lang w:eastAsia="ar-SA"/>
        </w:rPr>
        <w:t>.</w:t>
      </w:r>
      <w:r w:rsidRPr="00073273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: </w:t>
      </w:r>
      <w:r w:rsidR="00A34F0B" w:rsidRPr="00A34F0B">
        <w:rPr>
          <w:rFonts w:ascii="Calibri Light" w:eastAsia="Times New Roman" w:hAnsi="Calibri Light" w:cs="Calibri Light"/>
          <w:b/>
          <w:bCs/>
          <w:sz w:val="20"/>
          <w:szCs w:val="20"/>
          <w:lang w:eastAsia="ar-SA"/>
        </w:rPr>
        <w:t>Pełnienie funkcji inspektora nadzoru inwestorskiego nad p</w:t>
      </w:r>
      <w:r w:rsidR="00073273" w:rsidRPr="00A34F0B">
        <w:rPr>
          <w:rFonts w:ascii="Calibri Light" w:hAnsi="Calibri Light" w:cs="Calibri Light"/>
          <w:b/>
          <w:bCs/>
          <w:sz w:val="20"/>
          <w:szCs w:val="20"/>
        </w:rPr>
        <w:t>rzebudow</w:t>
      </w:r>
      <w:r w:rsidR="00A34F0B" w:rsidRPr="00A34F0B">
        <w:rPr>
          <w:rFonts w:ascii="Calibri Light" w:hAnsi="Calibri Light" w:cs="Calibri Light"/>
          <w:b/>
          <w:bCs/>
          <w:sz w:val="20"/>
          <w:szCs w:val="20"/>
        </w:rPr>
        <w:t>ą</w:t>
      </w:r>
      <w:r w:rsidR="00073273" w:rsidRPr="00A34F0B">
        <w:rPr>
          <w:rFonts w:ascii="Calibri Light" w:hAnsi="Calibri Light" w:cs="Calibri Light"/>
          <w:b/>
          <w:bCs/>
          <w:sz w:val="20"/>
          <w:szCs w:val="20"/>
        </w:rPr>
        <w:t xml:space="preserve"> drogi gminnej nr 290623K w km od 1+400 do km 2+760 w miejscowości Roztoka - Brzeziny, Gmina Gródek nad Dunajcem</w:t>
      </w:r>
      <w:r w:rsidR="00073273" w:rsidRPr="001F11DC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Pr="001F11DC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objętego niniejszym postępowaniem, oferuję wykonanie przedmiotu zamówienia </w:t>
      </w:r>
      <w:r w:rsidR="0077585A" w:rsidRPr="001F11DC">
        <w:rPr>
          <w:rFonts w:ascii="Calibri Light" w:eastAsia="Times New Roman" w:hAnsi="Calibri Light" w:cs="Calibri Light"/>
          <w:sz w:val="20"/>
          <w:szCs w:val="20"/>
          <w:lang w:eastAsia="ar-SA"/>
        </w:rPr>
        <w:t>na następujących warunkach:</w:t>
      </w:r>
    </w:p>
    <w:p w14:paraId="67CA915E" w14:textId="77777777" w:rsidR="00DA3625" w:rsidRPr="00DA3625" w:rsidRDefault="00DA3625" w:rsidP="00DA3625">
      <w:pPr>
        <w:pStyle w:val="Akapitzlist"/>
        <w:spacing w:line="240" w:lineRule="auto"/>
        <w:ind w:left="360"/>
        <w:jc w:val="both"/>
        <w:rPr>
          <w:rFonts w:ascii="Calibri Light" w:hAnsi="Calibri Light" w:cs="Calibri Light"/>
          <w:b/>
          <w:sz w:val="20"/>
          <w:szCs w:val="20"/>
        </w:rPr>
      </w:pPr>
    </w:p>
    <w:p w14:paraId="5B4BE539" w14:textId="6C5C5AF4" w:rsidR="0077585A" w:rsidRPr="00D20D51" w:rsidRDefault="0077585A" w:rsidP="0077585A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eastAsia="Times New Roman" w:hAnsi="Calibri Light" w:cs="Calibri Light"/>
          <w:b/>
          <w:sz w:val="20"/>
          <w:szCs w:val="20"/>
          <w:lang w:eastAsia="ar-SA"/>
        </w:rPr>
        <w:t>CENA OFERTOWA</w:t>
      </w:r>
    </w:p>
    <w:tbl>
      <w:tblPr>
        <w:tblStyle w:val="Tabela-Siatka"/>
        <w:tblW w:w="4701" w:type="pct"/>
        <w:tblInd w:w="846" w:type="dxa"/>
        <w:tblLook w:val="04A0" w:firstRow="1" w:lastRow="0" w:firstColumn="1" w:lastColumn="0" w:noHBand="0" w:noVBand="1"/>
      </w:tblPr>
      <w:tblGrid>
        <w:gridCol w:w="3229"/>
        <w:gridCol w:w="2442"/>
        <w:gridCol w:w="2984"/>
      </w:tblGrid>
      <w:tr w:rsidR="00223CD0" w:rsidRPr="00B50AA2" w14:paraId="66E7FDC5" w14:textId="77777777" w:rsidTr="00D20D51">
        <w:trPr>
          <w:trHeight w:val="271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A1C9" w14:textId="77777777" w:rsidR="00223CD0" w:rsidRPr="00B50AA2" w:rsidRDefault="00223CD0" w:rsidP="0077585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50AA2">
              <w:rPr>
                <w:rFonts w:ascii="Calibri Light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A549" w14:textId="77777777" w:rsidR="00223CD0" w:rsidRPr="00B50AA2" w:rsidRDefault="00223CD0" w:rsidP="0077585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50AA2">
              <w:rPr>
                <w:rFonts w:ascii="Calibri Light" w:hAnsi="Calibri Light" w:cs="Calibri Light"/>
                <w:b/>
                <w:sz w:val="20"/>
                <w:szCs w:val="20"/>
              </w:rPr>
              <w:t>Podatek VAT</w:t>
            </w:r>
          </w:p>
          <w:p w14:paraId="647AD8BB" w14:textId="77777777" w:rsidR="00223CD0" w:rsidRPr="00B50AA2" w:rsidRDefault="00223CD0" w:rsidP="0077585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57D95779" w14:textId="77777777" w:rsidR="00223CD0" w:rsidRPr="00B50AA2" w:rsidRDefault="00223CD0" w:rsidP="0077585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50AA2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991E" w14:textId="3BCB6796" w:rsidR="00223CD0" w:rsidRPr="00B50AA2" w:rsidRDefault="00223CD0" w:rsidP="0077585A">
            <w:pPr>
              <w:pStyle w:val="Teksttreci0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50AA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B50AA2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(</w:t>
            </w:r>
            <w:r w:rsidRPr="00B50AA2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Cena BRUTTO oferty*)</w:t>
            </w:r>
          </w:p>
        </w:tc>
      </w:tr>
      <w:tr w:rsidR="00223CD0" w:rsidRPr="00B50AA2" w14:paraId="2F78C0F6" w14:textId="77777777" w:rsidTr="00D20D51">
        <w:trPr>
          <w:trHeight w:val="271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1A7" w14:textId="77777777" w:rsidR="00223CD0" w:rsidRPr="00B50AA2" w:rsidRDefault="00223CD0" w:rsidP="0077585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43DF" w14:textId="77777777" w:rsidR="00223CD0" w:rsidRPr="00B50AA2" w:rsidRDefault="00223CD0" w:rsidP="0077585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3C3" w14:textId="77777777" w:rsidR="00223CD0" w:rsidRPr="00B50AA2" w:rsidRDefault="00223CD0" w:rsidP="0077585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CEB59D5" w14:textId="77777777" w:rsidR="00223CD0" w:rsidRPr="00B50AA2" w:rsidRDefault="00223CD0" w:rsidP="0077585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BE230D8" w14:textId="77777777" w:rsidR="00223CD0" w:rsidRPr="00B50AA2" w:rsidRDefault="00223CD0" w:rsidP="0077585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68F65D3" w14:textId="77777777" w:rsidR="00223CD0" w:rsidRPr="00B50AA2" w:rsidRDefault="00223CD0" w:rsidP="0077585A">
      <w:pPr>
        <w:tabs>
          <w:tab w:val="left" w:pos="284"/>
        </w:tabs>
        <w:spacing w:line="240" w:lineRule="auto"/>
        <w:jc w:val="both"/>
        <w:rPr>
          <w:rFonts w:ascii="Calibri Light" w:hAnsi="Calibri Light" w:cs="Calibri Light"/>
        </w:rPr>
      </w:pPr>
    </w:p>
    <w:p w14:paraId="2DF1FD83" w14:textId="50A6FE5B" w:rsidR="00D20D51" w:rsidRDefault="00D20D51" w:rsidP="0077585A">
      <w:pPr>
        <w:tabs>
          <w:tab w:val="left" w:pos="284"/>
        </w:tabs>
        <w:spacing w:line="24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 w:rsidR="00223CD0" w:rsidRPr="00223CD0">
        <w:rPr>
          <w:rFonts w:ascii="Calibri Light" w:hAnsi="Calibri Light" w:cs="Calibri Light"/>
          <w:sz w:val="20"/>
          <w:szCs w:val="20"/>
        </w:rPr>
        <w:t xml:space="preserve">* cena brutto słownie: </w:t>
      </w:r>
      <w:r>
        <w:rPr>
          <w:rFonts w:ascii="Calibri Light" w:hAnsi="Calibri Light" w:cs="Calibri Light"/>
          <w:sz w:val="20"/>
          <w:szCs w:val="20"/>
        </w:rPr>
        <w:tab/>
      </w:r>
      <w:r w:rsidR="00223CD0" w:rsidRPr="00223CD0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……………………………………………………………………………………</w:t>
      </w:r>
      <w:r w:rsidR="00223CD0">
        <w:rPr>
          <w:rFonts w:ascii="Calibri Light" w:hAnsi="Calibri Light" w:cs="Calibri Light"/>
          <w:sz w:val="20"/>
          <w:szCs w:val="20"/>
        </w:rPr>
        <w:t>…………………………</w:t>
      </w:r>
      <w:r w:rsidR="00223CD0" w:rsidRPr="00223CD0">
        <w:rPr>
          <w:rFonts w:ascii="Calibri Light" w:hAnsi="Calibri Light" w:cs="Calibri Light"/>
          <w:sz w:val="20"/>
          <w:szCs w:val="20"/>
        </w:rPr>
        <w:t>………</w:t>
      </w:r>
    </w:p>
    <w:p w14:paraId="7BFEFDCF" w14:textId="77777777" w:rsidR="0001578D" w:rsidRPr="0001578D" w:rsidRDefault="00161274" w:rsidP="00CB640E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01578D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Termin realizacji zamówienia: </w:t>
      </w:r>
      <w:r w:rsidR="0001578D" w:rsidRPr="0001578D">
        <w:rPr>
          <w:rFonts w:ascii="Calibri Light" w:hAnsi="Calibri Light" w:cs="Calibri Light"/>
          <w:b/>
          <w:sz w:val="20"/>
        </w:rPr>
        <w:t xml:space="preserve">do 150 dni od daty podpisania umowy </w:t>
      </w:r>
    </w:p>
    <w:p w14:paraId="0B2233AA" w14:textId="3E9BD9CA" w:rsidR="00712291" w:rsidRPr="0001578D" w:rsidRDefault="00712291" w:rsidP="00CB640E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01578D">
        <w:rPr>
          <w:rFonts w:ascii="Calibri Light" w:eastAsia="Times New Roman" w:hAnsi="Calibri Light" w:cs="Calibri Light"/>
          <w:sz w:val="20"/>
          <w:szCs w:val="20"/>
          <w:lang w:eastAsia="ar-SA"/>
        </w:rPr>
        <w:t>Oferowan</w:t>
      </w:r>
      <w:r w:rsidR="00DF7F9D" w:rsidRPr="0001578D">
        <w:rPr>
          <w:rFonts w:ascii="Calibri Light" w:eastAsia="Times New Roman" w:hAnsi="Calibri Light" w:cs="Calibri Light"/>
          <w:sz w:val="20"/>
          <w:szCs w:val="20"/>
          <w:lang w:eastAsia="ar-SA"/>
        </w:rPr>
        <w:t>a</w:t>
      </w:r>
      <w:r w:rsidRPr="0001578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cen</w:t>
      </w:r>
      <w:r w:rsidR="00DF7F9D" w:rsidRPr="0001578D">
        <w:rPr>
          <w:rFonts w:ascii="Calibri Light" w:eastAsia="Times New Roman" w:hAnsi="Calibri Light" w:cs="Calibri Light"/>
          <w:sz w:val="20"/>
          <w:szCs w:val="20"/>
          <w:lang w:eastAsia="ar-SA"/>
        </w:rPr>
        <w:t>a</w:t>
      </w:r>
      <w:r w:rsidR="00F21899" w:rsidRPr="0001578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Pr="0001578D">
        <w:rPr>
          <w:rFonts w:ascii="Calibri Light" w:eastAsia="Times New Roman" w:hAnsi="Calibri Light" w:cs="Calibri Light"/>
          <w:sz w:val="20"/>
          <w:szCs w:val="20"/>
          <w:lang w:eastAsia="ar-SA"/>
        </w:rPr>
        <w:t>zawiera wszystkie koszty niezbędne do zrealizowania zamówienia wynikające z Zaproszenia</w:t>
      </w:r>
      <w:r w:rsidR="00223CD0" w:rsidRPr="0001578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do złożenia oferty</w:t>
      </w:r>
      <w:r w:rsidRPr="0001578D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.   </w:t>
      </w:r>
    </w:p>
    <w:p w14:paraId="2B432911" w14:textId="77777777" w:rsidR="00712291" w:rsidRPr="00B72427" w:rsidRDefault="00712291" w:rsidP="0077585A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B72427">
        <w:rPr>
          <w:rFonts w:ascii="Calibri Light" w:eastAsia="Times New Roman" w:hAnsi="Calibri Light" w:cs="Calibri Light"/>
          <w:sz w:val="20"/>
          <w:szCs w:val="20"/>
          <w:lang w:eastAsia="ar-SA"/>
        </w:rPr>
        <w:t>Oświadczam, że uważam się za związanego ofertą przez okres 30 dni.</w:t>
      </w:r>
    </w:p>
    <w:p w14:paraId="4A8B483E" w14:textId="77777777" w:rsidR="00712291" w:rsidRPr="00B72427" w:rsidRDefault="00712291" w:rsidP="0077585A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B72427">
        <w:rPr>
          <w:rFonts w:ascii="Calibri Light" w:eastAsia="Times New Roman" w:hAnsi="Calibri Light" w:cs="Calibri Light"/>
          <w:sz w:val="20"/>
          <w:szCs w:val="20"/>
          <w:lang w:eastAsia="ar-SA"/>
        </w:rPr>
        <w:t>Oświadczam, że zapoznałem się z warunkami realizacji zamówienia określonymi w Zaproszeniu i nie wnoszę do nich żadnych zastrzeżeń oraz uzyskałem wszelkie niezbędne informacje do przygotowania oferty.</w:t>
      </w:r>
    </w:p>
    <w:p w14:paraId="5C5F4EE9" w14:textId="77777777" w:rsidR="00712291" w:rsidRPr="00B72427" w:rsidRDefault="00712291" w:rsidP="0077585A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B72427">
        <w:rPr>
          <w:rFonts w:ascii="Calibri Light" w:eastAsia="Times New Roman" w:hAnsi="Calibri Light" w:cs="Calibri Light"/>
          <w:sz w:val="20"/>
          <w:szCs w:val="20"/>
          <w:lang w:eastAsia="ar-SA"/>
        </w:rPr>
        <w:t>Oświadczam, że załączony do Zaproszenia wzór umowy został przeze mnie zaakceptowany bez zastrzeżeń i zobowiązuję się w przypadku wyboru mojej oferty do zawarcia umowy w miejscu i terminie wyznaczonym przez Zamawiającego.</w:t>
      </w:r>
    </w:p>
    <w:p w14:paraId="4F63190F" w14:textId="77777777" w:rsidR="00712291" w:rsidRPr="00B72427" w:rsidRDefault="00712291" w:rsidP="0077585A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  <w:r w:rsidRPr="00B72427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Oświadczam, że akceptuję warunki płatności określone w Zaproszeniu i projekcie umowy, tj. płatność przelewem terminie do 30 dni od dnia wpływu faktury do Zamawiającego. </w:t>
      </w:r>
    </w:p>
    <w:p w14:paraId="27C53B2D" w14:textId="70D0EB5E" w:rsidR="00712291" w:rsidRPr="00B72427" w:rsidRDefault="00712291" w:rsidP="0077585A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B72427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W celu wykazania się </w:t>
      </w:r>
      <w:r w:rsidR="001F11DC">
        <w:rPr>
          <w:rFonts w:ascii="Calibri Light" w:eastAsia="Times New Roman" w:hAnsi="Calibri Light" w:cs="Calibri Light"/>
          <w:sz w:val="20"/>
          <w:szCs w:val="20"/>
          <w:lang w:eastAsia="ar-SA"/>
        </w:rPr>
        <w:t>spełnianiem warunków udziału w postępowaniu</w:t>
      </w:r>
      <w:r w:rsidRPr="00B72427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przedstawiam:</w:t>
      </w:r>
    </w:p>
    <w:p w14:paraId="255E1749" w14:textId="3B0CB9E7" w:rsidR="00712291" w:rsidRPr="00B72427" w:rsidRDefault="00712291" w:rsidP="0077585A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B72427">
        <w:rPr>
          <w:rFonts w:ascii="Calibri Light" w:eastAsia="Times New Roman" w:hAnsi="Calibri Light" w:cs="Calibri Light"/>
          <w:sz w:val="20"/>
          <w:szCs w:val="20"/>
          <w:lang w:eastAsia="ar-SA"/>
        </w:rPr>
        <w:lastRenderedPageBreak/>
        <w:t xml:space="preserve">wykaz osób odpowiedzialnych za realizację przedmiotu zamówienia (zespół </w:t>
      </w:r>
      <w:r w:rsidR="00053AE2">
        <w:rPr>
          <w:rFonts w:ascii="Calibri Light" w:eastAsia="Times New Roman" w:hAnsi="Calibri Light" w:cs="Calibri Light"/>
          <w:sz w:val="20"/>
          <w:szCs w:val="20"/>
          <w:lang w:eastAsia="ar-SA"/>
        </w:rPr>
        <w:t>inspektorów nadzoru</w:t>
      </w:r>
      <w:r w:rsidRPr="00B72427">
        <w:rPr>
          <w:rFonts w:ascii="Calibri Light" w:eastAsia="Times New Roman" w:hAnsi="Calibri Light" w:cs="Calibri Light"/>
          <w:sz w:val="20"/>
          <w:szCs w:val="20"/>
          <w:lang w:eastAsia="ar-SA"/>
        </w:rPr>
        <w:t>)</w:t>
      </w:r>
      <w:r w:rsidRPr="00B72427">
        <w:rPr>
          <w:rStyle w:val="Odwoanieprzypisudolnego"/>
          <w:rFonts w:ascii="Calibri Light" w:eastAsia="Arial" w:hAnsi="Calibri Light" w:cs="Calibri Light"/>
          <w:sz w:val="20"/>
          <w:szCs w:val="20"/>
        </w:rPr>
        <w:footnoteReference w:id="1"/>
      </w:r>
      <w:r w:rsidRPr="00B72427">
        <w:rPr>
          <w:rFonts w:ascii="Calibri Light" w:eastAsia="Times New Roman" w:hAnsi="Calibri Light" w:cs="Calibri Light"/>
          <w:sz w:val="20"/>
          <w:szCs w:val="20"/>
          <w:lang w:eastAsia="ar-SA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"/>
        <w:gridCol w:w="5025"/>
        <w:gridCol w:w="3888"/>
      </w:tblGrid>
      <w:tr w:rsidR="00712291" w:rsidRPr="00537ECB" w14:paraId="15DCD33B" w14:textId="77777777" w:rsidTr="001643D7">
        <w:trPr>
          <w:trHeight w:val="89"/>
        </w:trPr>
        <w:tc>
          <w:tcPr>
            <w:tcW w:w="301" w:type="dxa"/>
            <w:shd w:val="clear" w:color="auto" w:fill="auto"/>
            <w:vAlign w:val="center"/>
            <w:hideMark/>
          </w:tcPr>
          <w:p w14:paraId="25B02429" w14:textId="77777777" w:rsidR="00712291" w:rsidRPr="00537ECB" w:rsidRDefault="00712291" w:rsidP="0077585A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537ECB">
              <w:rPr>
                <w:rFonts w:ascii="Calibri Light" w:hAnsi="Calibri Light" w:cs="Calibri Light"/>
                <w:b/>
                <w:bCs/>
              </w:rPr>
              <w:t>Lp</w:t>
            </w:r>
            <w:proofErr w:type="spellEnd"/>
          </w:p>
        </w:tc>
        <w:tc>
          <w:tcPr>
            <w:tcW w:w="5025" w:type="dxa"/>
            <w:shd w:val="clear" w:color="auto" w:fill="auto"/>
            <w:vAlign w:val="center"/>
            <w:hideMark/>
          </w:tcPr>
          <w:p w14:paraId="71680E29" w14:textId="77777777" w:rsidR="00712291" w:rsidRPr="00537ECB" w:rsidRDefault="00712291" w:rsidP="0077585A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37ECB">
              <w:rPr>
                <w:rFonts w:ascii="Calibri Light" w:hAnsi="Calibri Light" w:cs="Calibri Light"/>
                <w:b/>
                <w:bCs/>
              </w:rPr>
              <w:t>Imię i nazwisko</w:t>
            </w:r>
          </w:p>
        </w:tc>
        <w:tc>
          <w:tcPr>
            <w:tcW w:w="3888" w:type="dxa"/>
            <w:shd w:val="clear" w:color="auto" w:fill="auto"/>
            <w:vAlign w:val="center"/>
            <w:hideMark/>
          </w:tcPr>
          <w:p w14:paraId="60F444DB" w14:textId="77777777" w:rsidR="00712291" w:rsidRDefault="00712291" w:rsidP="0077585A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37ECB">
              <w:rPr>
                <w:rFonts w:ascii="Calibri Light" w:hAnsi="Calibri Light" w:cs="Calibri Light"/>
                <w:b/>
                <w:bCs/>
              </w:rPr>
              <w:t>Kwalifikacje zawodowe</w:t>
            </w:r>
            <w:r w:rsidRPr="00537ECB">
              <w:rPr>
                <w:rFonts w:ascii="Calibri Light" w:hAnsi="Calibri Light" w:cs="Calibri Light"/>
                <w:b/>
                <w:bCs/>
              </w:rPr>
              <w:br/>
              <w:t xml:space="preserve"> (podać nazwę i nr uprawnień)</w:t>
            </w:r>
          </w:p>
          <w:p w14:paraId="3FF42FDC" w14:textId="5533C52A" w:rsidR="00053AE2" w:rsidRPr="00537ECB" w:rsidRDefault="00053AE2" w:rsidP="0077585A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oraz doświadczenie</w:t>
            </w:r>
          </w:p>
        </w:tc>
      </w:tr>
      <w:tr w:rsidR="00712291" w:rsidRPr="00537ECB" w14:paraId="0C90AA8E" w14:textId="77777777" w:rsidTr="001643D7">
        <w:trPr>
          <w:trHeight w:val="320"/>
        </w:trPr>
        <w:tc>
          <w:tcPr>
            <w:tcW w:w="301" w:type="dxa"/>
            <w:vAlign w:val="center"/>
            <w:hideMark/>
          </w:tcPr>
          <w:p w14:paraId="53A03CC6" w14:textId="77777777" w:rsidR="00712291" w:rsidRPr="00537ECB" w:rsidRDefault="00712291" w:rsidP="0077585A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537ECB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5025" w:type="dxa"/>
            <w:vAlign w:val="center"/>
          </w:tcPr>
          <w:p w14:paraId="45485690" w14:textId="77777777" w:rsidR="00712291" w:rsidRPr="00537ECB" w:rsidRDefault="00712291" w:rsidP="0077585A">
            <w:pPr>
              <w:pStyle w:val="Zawartotabeli"/>
              <w:snapToGrid w:val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888" w:type="dxa"/>
            <w:vAlign w:val="center"/>
          </w:tcPr>
          <w:p w14:paraId="032DBBF7" w14:textId="77777777" w:rsidR="00712291" w:rsidRPr="00537ECB" w:rsidRDefault="00712291" w:rsidP="0077585A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053AE2" w:rsidRPr="00537ECB" w14:paraId="260766FB" w14:textId="77777777" w:rsidTr="008E1BC5">
        <w:trPr>
          <w:trHeight w:val="320"/>
        </w:trPr>
        <w:tc>
          <w:tcPr>
            <w:tcW w:w="301" w:type="dxa"/>
            <w:vAlign w:val="center"/>
            <w:hideMark/>
          </w:tcPr>
          <w:p w14:paraId="19F44AD2" w14:textId="77777777" w:rsidR="00053AE2" w:rsidRPr="00537ECB" w:rsidRDefault="00053AE2" w:rsidP="008E1BC5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537ECB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5025" w:type="dxa"/>
            <w:vAlign w:val="center"/>
          </w:tcPr>
          <w:p w14:paraId="4BE7201F" w14:textId="77777777" w:rsidR="00053AE2" w:rsidRPr="00537ECB" w:rsidRDefault="00053AE2" w:rsidP="008E1BC5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888" w:type="dxa"/>
            <w:vAlign w:val="center"/>
          </w:tcPr>
          <w:p w14:paraId="7CC82A30" w14:textId="77777777" w:rsidR="00053AE2" w:rsidRPr="00537ECB" w:rsidRDefault="00053AE2" w:rsidP="008E1BC5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712291" w:rsidRPr="00537ECB" w14:paraId="1F84A98D" w14:textId="77777777" w:rsidTr="001643D7">
        <w:trPr>
          <w:trHeight w:val="320"/>
        </w:trPr>
        <w:tc>
          <w:tcPr>
            <w:tcW w:w="301" w:type="dxa"/>
            <w:vAlign w:val="center"/>
            <w:hideMark/>
          </w:tcPr>
          <w:p w14:paraId="24EBC96E" w14:textId="77777777" w:rsidR="00712291" w:rsidRPr="00537ECB" w:rsidRDefault="00712291" w:rsidP="0077585A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537ECB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5025" w:type="dxa"/>
            <w:vAlign w:val="center"/>
          </w:tcPr>
          <w:p w14:paraId="049B4225" w14:textId="77777777" w:rsidR="00712291" w:rsidRPr="00537ECB" w:rsidRDefault="00712291" w:rsidP="0077585A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888" w:type="dxa"/>
            <w:vAlign w:val="center"/>
          </w:tcPr>
          <w:p w14:paraId="53452AB8" w14:textId="77777777" w:rsidR="00712291" w:rsidRPr="00537ECB" w:rsidRDefault="00712291" w:rsidP="0077585A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3F695A25" w14:textId="77777777" w:rsidR="00712291" w:rsidRPr="00537ECB" w:rsidRDefault="00712291" w:rsidP="0077585A">
      <w:pPr>
        <w:pStyle w:val="Akapitzlist"/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09B63CC6" w14:textId="77777777" w:rsidR="00A34F0B" w:rsidRDefault="00A34F0B" w:rsidP="00A34F0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>
        <w:rPr>
          <w:rFonts w:ascii="Calibri Light" w:eastAsia="Times New Roman" w:hAnsi="Calibri Light" w:cs="Calibri Light"/>
          <w:szCs w:val="20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>
        <w:rPr>
          <w:rStyle w:val="Odwoanieprzypisudolnego"/>
          <w:rFonts w:ascii="Calibri Light" w:eastAsia="Times New Roman" w:hAnsi="Calibri Light" w:cs="Calibri Light"/>
          <w:szCs w:val="20"/>
          <w:lang w:eastAsia="ar-SA"/>
        </w:rPr>
        <w:footnoteReference w:id="2"/>
      </w:r>
    </w:p>
    <w:p w14:paraId="205A7C53" w14:textId="77777777" w:rsidR="00A34F0B" w:rsidRDefault="00A34F0B" w:rsidP="00A34F0B">
      <w:pPr>
        <w:pStyle w:val="Akapitzlist"/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47B401B3" w14:textId="28355068" w:rsidR="00712291" w:rsidRPr="00B72427" w:rsidRDefault="00712291" w:rsidP="0077585A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B72427">
        <w:rPr>
          <w:rFonts w:ascii="Calibri Light" w:eastAsia="Times New Roman" w:hAnsi="Calibri Light" w:cs="Calibri Light"/>
          <w:sz w:val="20"/>
          <w:szCs w:val="20"/>
          <w:lang w:eastAsia="ar-SA"/>
        </w:rPr>
        <w:t>Załączniki do oferty:</w:t>
      </w:r>
    </w:p>
    <w:p w14:paraId="4EEBDBE5" w14:textId="77777777" w:rsidR="00712291" w:rsidRPr="00B72427" w:rsidRDefault="00712291" w:rsidP="0077585A">
      <w:pPr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B72427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…………………………………………………….</w:t>
      </w:r>
    </w:p>
    <w:p w14:paraId="495FB59C" w14:textId="77777777" w:rsidR="004267DA" w:rsidRPr="00B72427" w:rsidRDefault="004267DA" w:rsidP="0077585A">
      <w:pPr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B72427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…………………………………………………….</w:t>
      </w:r>
    </w:p>
    <w:p w14:paraId="77C6FE35" w14:textId="77777777" w:rsidR="004267DA" w:rsidRPr="00B72427" w:rsidRDefault="004267DA" w:rsidP="0077585A">
      <w:pPr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B72427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…………………………………………………….</w:t>
      </w:r>
    </w:p>
    <w:p w14:paraId="28131D9C" w14:textId="77777777" w:rsidR="004267DA" w:rsidRPr="00B72427" w:rsidRDefault="004267DA" w:rsidP="0077585A">
      <w:pPr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B72427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…………………………………………………….</w:t>
      </w:r>
    </w:p>
    <w:p w14:paraId="0063A1F2" w14:textId="77777777" w:rsidR="004267DA" w:rsidRPr="00537ECB" w:rsidRDefault="004267DA" w:rsidP="0077585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09488434" w14:textId="77777777" w:rsidR="004267DA" w:rsidRPr="00537ECB" w:rsidRDefault="004267DA" w:rsidP="0077585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3E0476B7" w14:textId="77777777" w:rsidR="004267DA" w:rsidRPr="00537ECB" w:rsidRDefault="004267DA" w:rsidP="0077585A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980"/>
      </w:tblGrid>
      <w:tr w:rsidR="00205CD5" w:rsidRPr="00205CD5" w14:paraId="3E30DF6E" w14:textId="77777777" w:rsidTr="00205CD5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D8D1AC6" w14:textId="77777777" w:rsidR="00205CD5" w:rsidRPr="00205CD5" w:rsidRDefault="00205CD5" w:rsidP="007758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5CD5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pl-PL"/>
              </w:rPr>
              <w:t>……………………........................................................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948F020" w14:textId="77777777" w:rsidR="00205CD5" w:rsidRPr="00205CD5" w:rsidRDefault="00205CD5" w:rsidP="007758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5CD5">
              <w:rPr>
                <w:rFonts w:ascii="Calibri Light" w:eastAsia="Times New Roman" w:hAnsi="Calibri Light" w:cs="Calibri Light"/>
                <w:i/>
                <w:iCs/>
                <w:color w:val="000000"/>
                <w:sz w:val="16"/>
                <w:szCs w:val="16"/>
                <w:lang w:eastAsia="pl-PL"/>
              </w:rPr>
              <w:t xml:space="preserve"> .................................................................................................... </w:t>
            </w:r>
          </w:p>
        </w:tc>
      </w:tr>
      <w:tr w:rsidR="00205CD5" w:rsidRPr="00205CD5" w14:paraId="6FA10A0A" w14:textId="77777777" w:rsidTr="00205CD5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F856B3" w14:textId="77777777" w:rsidR="00205CD5" w:rsidRPr="00205CD5" w:rsidRDefault="00205CD5" w:rsidP="007758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12"/>
                <w:szCs w:val="12"/>
                <w:lang w:eastAsia="pl-PL"/>
              </w:rPr>
            </w:pPr>
            <w:r w:rsidRPr="00205CD5">
              <w:rPr>
                <w:rFonts w:ascii="Calibri Light" w:eastAsia="Times New Roman" w:hAnsi="Calibri Light" w:cs="Calibri Light"/>
                <w:i/>
                <w:iCs/>
                <w:color w:val="000000"/>
                <w:sz w:val="12"/>
                <w:szCs w:val="12"/>
                <w:lang w:eastAsia="pl-PL"/>
              </w:rPr>
              <w:t>miejscowość, data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92305C5" w14:textId="77777777" w:rsidR="00205CD5" w:rsidRPr="00205CD5" w:rsidRDefault="00205CD5" w:rsidP="007758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12"/>
                <w:szCs w:val="12"/>
                <w:lang w:eastAsia="pl-PL"/>
              </w:rPr>
            </w:pPr>
            <w:r w:rsidRPr="00205CD5">
              <w:rPr>
                <w:rFonts w:ascii="Calibri Light" w:eastAsia="Times New Roman" w:hAnsi="Calibri Light" w:cs="Calibri Light"/>
                <w:i/>
                <w:iCs/>
                <w:color w:val="000000"/>
                <w:sz w:val="12"/>
                <w:szCs w:val="12"/>
                <w:lang w:eastAsia="pl-PL"/>
              </w:rPr>
              <w:t xml:space="preserve"> pieczęć i podpisy osób uprawnionych do zaciągania zobowiązań w imieniu wykonawcy  </w:t>
            </w:r>
          </w:p>
        </w:tc>
      </w:tr>
      <w:tr w:rsidR="00205CD5" w:rsidRPr="00205CD5" w14:paraId="1F41C58F" w14:textId="77777777" w:rsidTr="00205CD5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0B19AC" w14:textId="77777777" w:rsidR="00205CD5" w:rsidRPr="00205CD5" w:rsidRDefault="00205CD5" w:rsidP="007758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205CD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E48EAA" w14:textId="77777777" w:rsidR="00205CD5" w:rsidRPr="00205CD5" w:rsidRDefault="00205CD5" w:rsidP="0077585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iCs/>
                <w:color w:val="000000"/>
                <w:sz w:val="12"/>
                <w:szCs w:val="12"/>
                <w:lang w:eastAsia="pl-PL"/>
              </w:rPr>
            </w:pPr>
            <w:r w:rsidRPr="00205CD5">
              <w:rPr>
                <w:rFonts w:ascii="Calibri Light" w:eastAsia="Times New Roman" w:hAnsi="Calibri Light" w:cs="Calibri Light"/>
                <w:i/>
                <w:iCs/>
                <w:color w:val="000000"/>
                <w:sz w:val="12"/>
                <w:szCs w:val="12"/>
                <w:lang w:eastAsia="pl-PL"/>
              </w:rPr>
              <w:t xml:space="preserve"> (wskazanych w dokumencie uprawniającym    do występowania w obrocie prawny) </w:t>
            </w:r>
          </w:p>
        </w:tc>
      </w:tr>
    </w:tbl>
    <w:p w14:paraId="620F8E8B" w14:textId="77777777" w:rsidR="00205CD5" w:rsidRDefault="00205CD5" w:rsidP="0096451D">
      <w:pPr>
        <w:spacing w:line="240" w:lineRule="auto"/>
        <w:jc w:val="center"/>
        <w:rPr>
          <w:rFonts w:ascii="Calibri Light" w:hAnsi="Calibri Light" w:cs="Calibri Light"/>
          <w:spacing w:val="26"/>
          <w:sz w:val="18"/>
          <w:szCs w:val="16"/>
          <w:u w:val="single"/>
        </w:rPr>
        <w:sectPr w:rsidR="00205CD5" w:rsidSect="00223CD0">
          <w:headerReference w:type="default" r:id="rId8"/>
          <w:footerReference w:type="default" r:id="rId9"/>
          <w:pgSz w:w="11906" w:h="16838"/>
          <w:pgMar w:top="132" w:right="1274" w:bottom="709" w:left="1417" w:header="425" w:footer="243" w:gutter="0"/>
          <w:cols w:space="708"/>
          <w:docGrid w:linePitch="360"/>
        </w:sectPr>
      </w:pPr>
    </w:p>
    <w:p w14:paraId="7F19EDA2" w14:textId="77777777" w:rsidR="0009373D" w:rsidRPr="00537ECB" w:rsidRDefault="0009373D" w:rsidP="0096451D">
      <w:pPr>
        <w:spacing w:line="240" w:lineRule="auto"/>
        <w:rPr>
          <w:rFonts w:ascii="Calibri Light" w:hAnsi="Calibri Light" w:cs="Calibri Light"/>
          <w:b/>
          <w:sz w:val="20"/>
          <w:szCs w:val="18"/>
        </w:rPr>
      </w:pPr>
    </w:p>
    <w:sectPr w:rsidR="0009373D" w:rsidRPr="00537ECB" w:rsidSect="00386F58">
      <w:pgSz w:w="11906" w:h="16838"/>
      <w:pgMar w:top="426" w:right="1274" w:bottom="709" w:left="1417" w:header="425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C210" w14:textId="77777777" w:rsidR="009C3CB4" w:rsidRDefault="009C3CB4" w:rsidP="00D770B2">
      <w:pPr>
        <w:spacing w:after="0" w:line="240" w:lineRule="auto"/>
      </w:pPr>
      <w:r>
        <w:separator/>
      </w:r>
    </w:p>
  </w:endnote>
  <w:endnote w:type="continuationSeparator" w:id="0">
    <w:p w14:paraId="39619C49" w14:textId="77777777" w:rsidR="009C3CB4" w:rsidRDefault="009C3CB4" w:rsidP="00D7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AE71" w14:textId="77777777" w:rsidR="00223CD0" w:rsidRDefault="00223CD0" w:rsidP="00223CD0">
    <w:pPr>
      <w:pStyle w:val="Stopka"/>
      <w:ind w:left="-709"/>
      <w:rPr>
        <w:rFonts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223CD0" w14:paraId="1E35CDF2" w14:textId="77777777" w:rsidTr="004B7A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62FAFBE4" w14:textId="77777777" w:rsidR="00223CD0" w:rsidRDefault="00223CD0" w:rsidP="00223CD0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519E47AC" w14:textId="77777777" w:rsidR="00223CD0" w:rsidRDefault="00223CD0" w:rsidP="00223CD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40307643" w14:textId="77777777" w:rsidR="00223CD0" w:rsidRDefault="00223CD0" w:rsidP="00223CD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</w:rPr>
          </w:pPr>
          <w:r>
            <w:rPr>
              <w:rFonts w:cstheme="minorHAnsi"/>
              <w:b w:val="0"/>
              <w:sz w:val="10"/>
              <w:szCs w:val="12"/>
            </w:rPr>
            <w:t xml:space="preserve">Strona </w:t>
          </w:r>
          <w:r>
            <w:rPr>
              <w:rFonts w:cstheme="minorHAnsi"/>
              <w:sz w:val="10"/>
              <w:szCs w:val="12"/>
            </w:rPr>
            <w:fldChar w:fldCharType="begin"/>
          </w:r>
          <w:r>
            <w:rPr>
              <w:rFonts w:cstheme="minorHAnsi"/>
              <w:b w:val="0"/>
              <w:sz w:val="10"/>
              <w:szCs w:val="12"/>
            </w:rPr>
            <w:instrText>PAGE</w:instrText>
          </w:r>
          <w:r>
            <w:rPr>
              <w:rFonts w:cstheme="minorHAnsi"/>
              <w:sz w:val="10"/>
              <w:szCs w:val="12"/>
            </w:rPr>
            <w:fldChar w:fldCharType="separate"/>
          </w:r>
          <w:r>
            <w:rPr>
              <w:rFonts w:cstheme="minorHAnsi"/>
              <w:sz w:val="10"/>
              <w:szCs w:val="12"/>
            </w:rPr>
            <w:t>1</w:t>
          </w:r>
          <w:r>
            <w:rPr>
              <w:rFonts w:cstheme="minorHAnsi"/>
              <w:sz w:val="10"/>
              <w:szCs w:val="12"/>
            </w:rPr>
            <w:fldChar w:fldCharType="end"/>
          </w:r>
        </w:p>
      </w:tc>
    </w:tr>
  </w:tbl>
  <w:p w14:paraId="552C59F5" w14:textId="77777777" w:rsidR="00537ECB" w:rsidRPr="00223CD0" w:rsidRDefault="00537ECB" w:rsidP="00223C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39B1" w14:textId="77777777" w:rsidR="009C3CB4" w:rsidRDefault="009C3CB4" w:rsidP="00D770B2">
      <w:pPr>
        <w:spacing w:after="0" w:line="240" w:lineRule="auto"/>
      </w:pPr>
      <w:r>
        <w:separator/>
      </w:r>
    </w:p>
  </w:footnote>
  <w:footnote w:type="continuationSeparator" w:id="0">
    <w:p w14:paraId="750982AF" w14:textId="77777777" w:rsidR="009C3CB4" w:rsidRDefault="009C3CB4" w:rsidP="00D770B2">
      <w:pPr>
        <w:spacing w:after="0" w:line="240" w:lineRule="auto"/>
      </w:pPr>
      <w:r>
        <w:continuationSeparator/>
      </w:r>
    </w:p>
  </w:footnote>
  <w:footnote w:id="1">
    <w:p w14:paraId="2232890B" w14:textId="77CE6D02" w:rsidR="00537ECB" w:rsidRDefault="00537ECB" w:rsidP="00B72427">
      <w:pPr>
        <w:pStyle w:val="Tekstprzypisudolnego"/>
        <w:jc w:val="both"/>
      </w:pPr>
      <w:r w:rsidRPr="00B72427">
        <w:rPr>
          <w:rStyle w:val="Odwoanieprzypisudolnego"/>
          <w:rFonts w:ascii="Calibri Light" w:hAnsi="Calibri Light" w:cs="Calibri Light"/>
          <w:i/>
          <w:sz w:val="16"/>
        </w:rPr>
        <w:footnoteRef/>
      </w:r>
      <w:r w:rsidRPr="00B72427">
        <w:rPr>
          <w:rFonts w:ascii="Calibri Light" w:hAnsi="Calibri Light" w:cs="Calibri Light"/>
          <w:i/>
          <w:sz w:val="16"/>
        </w:rPr>
        <w:t xml:space="preserve"> Wraz z wykazem należy dostarczyć kpie uprawnień budowlanych i zaświadczeń  o przynależności do właściwej izby samorządu zawodowego </w:t>
      </w:r>
      <w:r w:rsidR="00251744">
        <w:rPr>
          <w:rFonts w:ascii="Calibri Light" w:hAnsi="Calibri Light" w:cs="Calibri Light"/>
          <w:i/>
          <w:sz w:val="16"/>
        </w:rPr>
        <w:t>inspektorów nadzoru poszczególnych branż</w:t>
      </w:r>
    </w:p>
  </w:footnote>
  <w:footnote w:id="2">
    <w:p w14:paraId="2F462B68" w14:textId="77777777" w:rsidR="00A34F0B" w:rsidRDefault="00A34F0B" w:rsidP="00A34F0B">
      <w:pPr>
        <w:rPr>
          <w:i/>
          <w:iCs/>
          <w:sz w:val="16"/>
          <w:szCs w:val="16"/>
        </w:rPr>
      </w:pPr>
      <w:r>
        <w:rPr>
          <w:rStyle w:val="Odwoanieprzypisudolnego"/>
          <w:i/>
          <w:iCs/>
          <w:sz w:val="16"/>
          <w:szCs w:val="16"/>
        </w:rPr>
        <w:footnoteRef/>
      </w:r>
      <w:r>
        <w:rPr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się: </w:t>
      </w:r>
      <w:r>
        <w:rPr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>
        <w:rPr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>
        <w:rPr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31FC0674" w14:textId="77777777" w:rsidR="00A34F0B" w:rsidRDefault="00A34F0B" w:rsidP="00A34F0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8" w:type="pct"/>
      <w:tblInd w:w="-284" w:type="dxa"/>
      <w:tblBorders>
        <w:bottom w:val="double" w:sz="4" w:space="0" w:color="0E57C4" w:themeColor="background2" w:themeShade="80"/>
      </w:tblBorders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87"/>
      <w:gridCol w:w="7351"/>
    </w:tblGrid>
    <w:tr w:rsidR="00F71939" w:rsidRPr="00700B2F" w14:paraId="0967AF0A" w14:textId="77777777" w:rsidTr="00F71939">
      <w:trPr>
        <w:trHeight w:val="217"/>
      </w:trPr>
      <w:tc>
        <w:tcPr>
          <w:tcW w:w="1264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015D0337" w14:textId="59CEEACF" w:rsidR="00F71939" w:rsidRPr="00700B2F" w:rsidRDefault="00F71939" w:rsidP="0001578D">
          <w:pPr>
            <w:pStyle w:val="Nagwek"/>
            <w:rPr>
              <w:rFonts w:ascii="Calibri Light" w:hAnsi="Calibri Light" w:cstheme="minorHAnsi"/>
              <w:b/>
              <w:sz w:val="16"/>
              <w:szCs w:val="16"/>
            </w:rPr>
          </w:pPr>
          <w:r w:rsidRPr="00700B2F">
            <w:rPr>
              <w:rFonts w:ascii="Calibri Light" w:hAnsi="Calibri Light" w:cstheme="minorHAnsi"/>
              <w:b/>
              <w:sz w:val="14"/>
              <w:szCs w:val="16"/>
            </w:rPr>
            <w:t>Nr zamówienia: IZP.27</w:t>
          </w:r>
          <w:r w:rsidR="00932A1F">
            <w:rPr>
              <w:rFonts w:ascii="Calibri Light" w:hAnsi="Calibri Light" w:cstheme="minorHAnsi"/>
              <w:b/>
              <w:sz w:val="14"/>
              <w:szCs w:val="16"/>
            </w:rPr>
            <w:t>2</w:t>
          </w:r>
          <w:r w:rsidRPr="00700B2F">
            <w:rPr>
              <w:rFonts w:ascii="Calibri Light" w:hAnsi="Calibri Light" w:cstheme="minorHAnsi"/>
              <w:b/>
              <w:sz w:val="14"/>
              <w:szCs w:val="16"/>
            </w:rPr>
            <w:t>.</w:t>
          </w:r>
          <w:r>
            <w:rPr>
              <w:rFonts w:ascii="Calibri Light" w:hAnsi="Calibri Light" w:cstheme="minorHAnsi"/>
              <w:b/>
              <w:sz w:val="14"/>
              <w:szCs w:val="16"/>
            </w:rPr>
            <w:t>1.</w:t>
          </w:r>
          <w:r w:rsidR="002C6D27">
            <w:rPr>
              <w:rFonts w:ascii="Calibri Light" w:hAnsi="Calibri Light" w:cstheme="minorHAnsi"/>
              <w:b/>
              <w:sz w:val="14"/>
              <w:szCs w:val="16"/>
            </w:rPr>
            <w:t>2</w:t>
          </w:r>
          <w:r w:rsidR="00932A1F">
            <w:rPr>
              <w:rFonts w:ascii="Calibri Light" w:hAnsi="Calibri Light" w:cstheme="minorHAnsi"/>
              <w:b/>
              <w:sz w:val="14"/>
              <w:szCs w:val="16"/>
            </w:rPr>
            <w:t>3</w:t>
          </w:r>
          <w:r>
            <w:rPr>
              <w:rFonts w:ascii="Calibri Light" w:hAnsi="Calibri Light" w:cstheme="minorHAnsi"/>
              <w:b/>
              <w:sz w:val="14"/>
              <w:szCs w:val="16"/>
            </w:rPr>
            <w:t>.202</w:t>
          </w:r>
          <w:r w:rsidR="002C6D27">
            <w:rPr>
              <w:rFonts w:ascii="Calibri Light" w:hAnsi="Calibri Light" w:cstheme="minorHAnsi"/>
              <w:b/>
              <w:sz w:val="14"/>
              <w:szCs w:val="16"/>
            </w:rPr>
            <w:t>4</w:t>
          </w:r>
        </w:p>
      </w:tc>
      <w:tc>
        <w:tcPr>
          <w:tcW w:w="3736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center"/>
        </w:tcPr>
        <w:p w14:paraId="6851138B" w14:textId="213EC690" w:rsidR="00F71939" w:rsidRPr="0001578D" w:rsidRDefault="00F71939" w:rsidP="0001578D">
          <w:pPr>
            <w:spacing w:after="0" w:line="264" w:lineRule="auto"/>
            <w:jc w:val="both"/>
            <w:rPr>
              <w:rFonts w:ascii="Calibri Light" w:hAnsi="Calibri Light" w:cs="Calibri Light"/>
              <w:bCs/>
              <w:sz w:val="14"/>
              <w:szCs w:val="14"/>
            </w:rPr>
          </w:pPr>
          <w:r w:rsidRPr="002C6D27">
            <w:rPr>
              <w:rFonts w:ascii="Calibri Light" w:hAnsi="Calibri Light" w:cstheme="minorHAnsi"/>
              <w:sz w:val="14"/>
              <w:szCs w:val="16"/>
            </w:rPr>
            <w:t xml:space="preserve">| Nadzór inwestorski – </w:t>
          </w:r>
          <w:r w:rsidR="002C6D27" w:rsidRPr="002C6D27">
            <w:rPr>
              <w:rFonts w:ascii="Calibri Light" w:hAnsi="Calibri Light" w:cs="Calibri Light"/>
              <w:b/>
              <w:bCs/>
              <w:sz w:val="14"/>
              <w:szCs w:val="14"/>
            </w:rPr>
            <w:t xml:space="preserve">Przebudowa drogi gminnej nr 290623K w km od 1+400 do km 2+760 w miejscowości Roztoka - Brzeziny, Gmina Gródek nad Dunajcem. </w:t>
          </w:r>
        </w:p>
      </w:tc>
    </w:tr>
  </w:tbl>
  <w:p w14:paraId="0E78248C" w14:textId="77777777" w:rsidR="00537ECB" w:rsidRPr="00F71939" w:rsidRDefault="00537ECB" w:rsidP="00F71939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22322FD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B380B19A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b w:val="0"/>
        <w:bCs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C64E3AA8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Calibri Light" w:hAnsi="Calibri Light" w:cs="Calibri Light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78F0170E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Calibri Light" w:hAnsi="Calibri Light" w:cs="Calibri Light" w:hint="default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72464C2E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380" w:hanging="360"/>
      </w:pPr>
      <w:rPr>
        <w:rFonts w:ascii="Symbol" w:hAnsi="Symbol" w:cs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04561422"/>
    <w:multiLevelType w:val="multilevel"/>
    <w:tmpl w:val="34C25966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theme="majorHAnsi"/>
        <w:b w:val="0"/>
        <w:i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0" w15:restartNumberingAfterBreak="0">
    <w:nsid w:val="092B5AA6"/>
    <w:multiLevelType w:val="hybridMultilevel"/>
    <w:tmpl w:val="F3767780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936725A"/>
    <w:multiLevelType w:val="hybridMultilevel"/>
    <w:tmpl w:val="8752E6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602D60"/>
    <w:multiLevelType w:val="hybridMultilevel"/>
    <w:tmpl w:val="0A1062D6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9969D0"/>
    <w:multiLevelType w:val="multilevel"/>
    <w:tmpl w:val="798A3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B6E4A56"/>
    <w:multiLevelType w:val="hybridMultilevel"/>
    <w:tmpl w:val="0A1062D6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6B347C"/>
    <w:multiLevelType w:val="multilevel"/>
    <w:tmpl w:val="798A31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2E540224"/>
    <w:multiLevelType w:val="hybridMultilevel"/>
    <w:tmpl w:val="BE5EB2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E25F03"/>
    <w:multiLevelType w:val="hybridMultilevel"/>
    <w:tmpl w:val="BA04C69A"/>
    <w:lvl w:ilvl="0" w:tplc="37A07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8347EF"/>
    <w:multiLevelType w:val="multilevel"/>
    <w:tmpl w:val="95D2F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537E45C0"/>
    <w:multiLevelType w:val="multilevel"/>
    <w:tmpl w:val="16587D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u w:val="none"/>
      </w:rPr>
    </w:lvl>
  </w:abstractNum>
  <w:abstractNum w:abstractNumId="20" w15:restartNumberingAfterBreak="0">
    <w:nsid w:val="5389636E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4464BAC"/>
    <w:multiLevelType w:val="multilevel"/>
    <w:tmpl w:val="34C25966"/>
    <w:numStyleLink w:val="Styl1"/>
  </w:abstractNum>
  <w:abstractNum w:abstractNumId="22" w15:restartNumberingAfterBreak="0">
    <w:nsid w:val="64554CE7"/>
    <w:multiLevelType w:val="hybridMultilevel"/>
    <w:tmpl w:val="67FA82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689B3F5C"/>
    <w:multiLevelType w:val="multilevel"/>
    <w:tmpl w:val="A5F8C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76771469"/>
    <w:multiLevelType w:val="multilevel"/>
    <w:tmpl w:val="9B3CE0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4453514">
    <w:abstractNumId w:val="18"/>
  </w:num>
  <w:num w:numId="2" w16cid:durableId="1116175972">
    <w:abstractNumId w:val="20"/>
  </w:num>
  <w:num w:numId="3" w16cid:durableId="1839465573">
    <w:abstractNumId w:val="23"/>
  </w:num>
  <w:num w:numId="4" w16cid:durableId="8630604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7068307">
    <w:abstractNumId w:val="22"/>
  </w:num>
  <w:num w:numId="6" w16cid:durableId="1840343333">
    <w:abstractNumId w:val="14"/>
  </w:num>
  <w:num w:numId="7" w16cid:durableId="1483161484">
    <w:abstractNumId w:val="11"/>
  </w:num>
  <w:num w:numId="8" w16cid:durableId="237785695">
    <w:abstractNumId w:val="16"/>
  </w:num>
  <w:num w:numId="9" w16cid:durableId="1512448727">
    <w:abstractNumId w:val="24"/>
  </w:num>
  <w:num w:numId="10" w16cid:durableId="1305041516">
    <w:abstractNumId w:val="13"/>
  </w:num>
  <w:num w:numId="11" w16cid:durableId="567346854">
    <w:abstractNumId w:val="15"/>
  </w:num>
  <w:num w:numId="12" w16cid:durableId="2140105037">
    <w:abstractNumId w:val="12"/>
  </w:num>
  <w:num w:numId="13" w16cid:durableId="1211726591">
    <w:abstractNumId w:val="25"/>
  </w:num>
  <w:num w:numId="14" w16cid:durableId="128255181">
    <w:abstractNumId w:val="9"/>
  </w:num>
  <w:num w:numId="15" w16cid:durableId="1939368198">
    <w:abstractNumId w:val="19"/>
  </w:num>
  <w:num w:numId="16" w16cid:durableId="116335353">
    <w:abstractNumId w:val="21"/>
  </w:num>
  <w:num w:numId="17" w16cid:durableId="171724115">
    <w:abstractNumId w:val="17"/>
  </w:num>
  <w:num w:numId="18" w16cid:durableId="4572641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11885"/>
    <w:rsid w:val="00014772"/>
    <w:rsid w:val="0001578D"/>
    <w:rsid w:val="000276D2"/>
    <w:rsid w:val="0003174F"/>
    <w:rsid w:val="00041BDF"/>
    <w:rsid w:val="00053AE2"/>
    <w:rsid w:val="00060657"/>
    <w:rsid w:val="00067025"/>
    <w:rsid w:val="00073273"/>
    <w:rsid w:val="00075E06"/>
    <w:rsid w:val="0009373D"/>
    <w:rsid w:val="000A5687"/>
    <w:rsid w:val="000B0AC8"/>
    <w:rsid w:val="000C5DB8"/>
    <w:rsid w:val="000D3192"/>
    <w:rsid w:val="000D3CE2"/>
    <w:rsid w:val="000D6993"/>
    <w:rsid w:val="000E4BBE"/>
    <w:rsid w:val="000F78B2"/>
    <w:rsid w:val="00115E2C"/>
    <w:rsid w:val="00116B6E"/>
    <w:rsid w:val="001241C7"/>
    <w:rsid w:val="001457D2"/>
    <w:rsid w:val="00161274"/>
    <w:rsid w:val="00162AAF"/>
    <w:rsid w:val="001643D7"/>
    <w:rsid w:val="0017137E"/>
    <w:rsid w:val="00190A29"/>
    <w:rsid w:val="001A2559"/>
    <w:rsid w:val="001A4740"/>
    <w:rsid w:val="001B0545"/>
    <w:rsid w:val="001B0E61"/>
    <w:rsid w:val="001B28C8"/>
    <w:rsid w:val="001B2EB4"/>
    <w:rsid w:val="001B32FC"/>
    <w:rsid w:val="001B7685"/>
    <w:rsid w:val="001C1A7C"/>
    <w:rsid w:val="001C5A70"/>
    <w:rsid w:val="001C6FDE"/>
    <w:rsid w:val="001D2BAF"/>
    <w:rsid w:val="001E492A"/>
    <w:rsid w:val="001E4BF9"/>
    <w:rsid w:val="001E4CE6"/>
    <w:rsid w:val="001F11DC"/>
    <w:rsid w:val="001F1FE9"/>
    <w:rsid w:val="001F2FC6"/>
    <w:rsid w:val="001F57C8"/>
    <w:rsid w:val="00205CD5"/>
    <w:rsid w:val="00223CD0"/>
    <w:rsid w:val="00233429"/>
    <w:rsid w:val="00251744"/>
    <w:rsid w:val="002538DA"/>
    <w:rsid w:val="00261B45"/>
    <w:rsid w:val="00277943"/>
    <w:rsid w:val="002900DC"/>
    <w:rsid w:val="00296073"/>
    <w:rsid w:val="002A6DAA"/>
    <w:rsid w:val="002C42C5"/>
    <w:rsid w:val="002C6D27"/>
    <w:rsid w:val="002D3CDB"/>
    <w:rsid w:val="002D5F0A"/>
    <w:rsid w:val="002E14B9"/>
    <w:rsid w:val="002E4630"/>
    <w:rsid w:val="002E58E1"/>
    <w:rsid w:val="002F0CD5"/>
    <w:rsid w:val="002F2C36"/>
    <w:rsid w:val="00300654"/>
    <w:rsid w:val="003137E1"/>
    <w:rsid w:val="00322820"/>
    <w:rsid w:val="003237AB"/>
    <w:rsid w:val="00324E5C"/>
    <w:rsid w:val="003309E7"/>
    <w:rsid w:val="00335F54"/>
    <w:rsid w:val="00346CA4"/>
    <w:rsid w:val="00376FC4"/>
    <w:rsid w:val="0038651D"/>
    <w:rsid w:val="00386F58"/>
    <w:rsid w:val="003B50D0"/>
    <w:rsid w:val="003C11A0"/>
    <w:rsid w:val="003C4E57"/>
    <w:rsid w:val="003C67AC"/>
    <w:rsid w:val="003D04A2"/>
    <w:rsid w:val="003D4B45"/>
    <w:rsid w:val="003D7E4A"/>
    <w:rsid w:val="003D7E78"/>
    <w:rsid w:val="003F12DD"/>
    <w:rsid w:val="003F6ECB"/>
    <w:rsid w:val="0040077F"/>
    <w:rsid w:val="00414642"/>
    <w:rsid w:val="00423E2A"/>
    <w:rsid w:val="004267DA"/>
    <w:rsid w:val="00433969"/>
    <w:rsid w:val="004421EE"/>
    <w:rsid w:val="004467BC"/>
    <w:rsid w:val="0045095F"/>
    <w:rsid w:val="004620ED"/>
    <w:rsid w:val="004629AD"/>
    <w:rsid w:val="0047183F"/>
    <w:rsid w:val="004864F5"/>
    <w:rsid w:val="00492F8A"/>
    <w:rsid w:val="004B1705"/>
    <w:rsid w:val="004C15BD"/>
    <w:rsid w:val="004C4337"/>
    <w:rsid w:val="004C6C09"/>
    <w:rsid w:val="004D4E98"/>
    <w:rsid w:val="004E20BE"/>
    <w:rsid w:val="004E5D53"/>
    <w:rsid w:val="004E619B"/>
    <w:rsid w:val="004F11D5"/>
    <w:rsid w:val="004F1D9A"/>
    <w:rsid w:val="004F2759"/>
    <w:rsid w:val="004F30F4"/>
    <w:rsid w:val="00513D0B"/>
    <w:rsid w:val="005141DE"/>
    <w:rsid w:val="00521D12"/>
    <w:rsid w:val="00522B05"/>
    <w:rsid w:val="00523F1B"/>
    <w:rsid w:val="005248CC"/>
    <w:rsid w:val="00537ECB"/>
    <w:rsid w:val="00555FEE"/>
    <w:rsid w:val="0055798C"/>
    <w:rsid w:val="005623E3"/>
    <w:rsid w:val="00563645"/>
    <w:rsid w:val="00577794"/>
    <w:rsid w:val="00580CE6"/>
    <w:rsid w:val="00582266"/>
    <w:rsid w:val="00582657"/>
    <w:rsid w:val="005875D1"/>
    <w:rsid w:val="00593F1B"/>
    <w:rsid w:val="00595B32"/>
    <w:rsid w:val="00596E1B"/>
    <w:rsid w:val="005A683E"/>
    <w:rsid w:val="005B384A"/>
    <w:rsid w:val="005B68B5"/>
    <w:rsid w:val="005C235A"/>
    <w:rsid w:val="005C4DF4"/>
    <w:rsid w:val="005D2B72"/>
    <w:rsid w:val="005D2D43"/>
    <w:rsid w:val="006064CC"/>
    <w:rsid w:val="006071B0"/>
    <w:rsid w:val="0061458B"/>
    <w:rsid w:val="00623559"/>
    <w:rsid w:val="006411AA"/>
    <w:rsid w:val="00642FE8"/>
    <w:rsid w:val="00645753"/>
    <w:rsid w:val="00654B0C"/>
    <w:rsid w:val="00672217"/>
    <w:rsid w:val="00674D09"/>
    <w:rsid w:val="00675A7A"/>
    <w:rsid w:val="00694299"/>
    <w:rsid w:val="006A13CF"/>
    <w:rsid w:val="006A207E"/>
    <w:rsid w:val="006A432A"/>
    <w:rsid w:val="006B212F"/>
    <w:rsid w:val="006C6AAE"/>
    <w:rsid w:val="006D6392"/>
    <w:rsid w:val="006E6FF3"/>
    <w:rsid w:val="006F44B7"/>
    <w:rsid w:val="006F7868"/>
    <w:rsid w:val="006F7E2D"/>
    <w:rsid w:val="00712291"/>
    <w:rsid w:val="00714073"/>
    <w:rsid w:val="00721196"/>
    <w:rsid w:val="007237BD"/>
    <w:rsid w:val="0073381C"/>
    <w:rsid w:val="007340D3"/>
    <w:rsid w:val="00765645"/>
    <w:rsid w:val="0076628D"/>
    <w:rsid w:val="00775610"/>
    <w:rsid w:val="0077585A"/>
    <w:rsid w:val="007800D2"/>
    <w:rsid w:val="00793487"/>
    <w:rsid w:val="007946EE"/>
    <w:rsid w:val="00794A46"/>
    <w:rsid w:val="007B29D2"/>
    <w:rsid w:val="007B4111"/>
    <w:rsid w:val="007B5C22"/>
    <w:rsid w:val="007B71AF"/>
    <w:rsid w:val="007C6841"/>
    <w:rsid w:val="007D040D"/>
    <w:rsid w:val="007D1046"/>
    <w:rsid w:val="00803A5E"/>
    <w:rsid w:val="00804C7A"/>
    <w:rsid w:val="008055B5"/>
    <w:rsid w:val="0080629C"/>
    <w:rsid w:val="00816BA7"/>
    <w:rsid w:val="0084452B"/>
    <w:rsid w:val="008528FD"/>
    <w:rsid w:val="0085637B"/>
    <w:rsid w:val="0088155F"/>
    <w:rsid w:val="0089050A"/>
    <w:rsid w:val="008976CF"/>
    <w:rsid w:val="008A4732"/>
    <w:rsid w:val="008A7FEB"/>
    <w:rsid w:val="008B6755"/>
    <w:rsid w:val="008B7A99"/>
    <w:rsid w:val="008C0C76"/>
    <w:rsid w:val="008C46A2"/>
    <w:rsid w:val="008C4C89"/>
    <w:rsid w:val="008C692C"/>
    <w:rsid w:val="008D663F"/>
    <w:rsid w:val="008E2882"/>
    <w:rsid w:val="008F6F2D"/>
    <w:rsid w:val="009034B5"/>
    <w:rsid w:val="00903B11"/>
    <w:rsid w:val="00903D84"/>
    <w:rsid w:val="00915F26"/>
    <w:rsid w:val="00917E3C"/>
    <w:rsid w:val="009275B6"/>
    <w:rsid w:val="00932A1F"/>
    <w:rsid w:val="009352BE"/>
    <w:rsid w:val="00940877"/>
    <w:rsid w:val="00943B39"/>
    <w:rsid w:val="0096451D"/>
    <w:rsid w:val="00965F0E"/>
    <w:rsid w:val="00983FEC"/>
    <w:rsid w:val="009A018E"/>
    <w:rsid w:val="009B03FC"/>
    <w:rsid w:val="009B6245"/>
    <w:rsid w:val="009C2163"/>
    <w:rsid w:val="009C3CB4"/>
    <w:rsid w:val="009C7FE0"/>
    <w:rsid w:val="009E231E"/>
    <w:rsid w:val="009F5AB9"/>
    <w:rsid w:val="00A010BA"/>
    <w:rsid w:val="00A04A51"/>
    <w:rsid w:val="00A34F0B"/>
    <w:rsid w:val="00A43A54"/>
    <w:rsid w:val="00A47C1F"/>
    <w:rsid w:val="00A538C2"/>
    <w:rsid w:val="00A64C63"/>
    <w:rsid w:val="00A7195E"/>
    <w:rsid w:val="00A74ACE"/>
    <w:rsid w:val="00A838BE"/>
    <w:rsid w:val="00AA48EE"/>
    <w:rsid w:val="00AB4F45"/>
    <w:rsid w:val="00AC3973"/>
    <w:rsid w:val="00AC5B34"/>
    <w:rsid w:val="00AD1F0D"/>
    <w:rsid w:val="00AE14DF"/>
    <w:rsid w:val="00AF06C6"/>
    <w:rsid w:val="00AF1477"/>
    <w:rsid w:val="00AF4A0F"/>
    <w:rsid w:val="00B00918"/>
    <w:rsid w:val="00B05BF1"/>
    <w:rsid w:val="00B15854"/>
    <w:rsid w:val="00B17BB2"/>
    <w:rsid w:val="00B21739"/>
    <w:rsid w:val="00B265CA"/>
    <w:rsid w:val="00B36CCC"/>
    <w:rsid w:val="00B416F4"/>
    <w:rsid w:val="00B42489"/>
    <w:rsid w:val="00B45F4D"/>
    <w:rsid w:val="00B4648C"/>
    <w:rsid w:val="00B53D09"/>
    <w:rsid w:val="00B677F3"/>
    <w:rsid w:val="00B72427"/>
    <w:rsid w:val="00B73968"/>
    <w:rsid w:val="00B964F9"/>
    <w:rsid w:val="00BA440F"/>
    <w:rsid w:val="00BA5DD3"/>
    <w:rsid w:val="00BB35AC"/>
    <w:rsid w:val="00BB35B1"/>
    <w:rsid w:val="00BB4022"/>
    <w:rsid w:val="00BB4391"/>
    <w:rsid w:val="00BC0775"/>
    <w:rsid w:val="00BC0BE2"/>
    <w:rsid w:val="00BD4887"/>
    <w:rsid w:val="00BF4FA6"/>
    <w:rsid w:val="00BF75D3"/>
    <w:rsid w:val="00C11379"/>
    <w:rsid w:val="00C15D75"/>
    <w:rsid w:val="00C527C3"/>
    <w:rsid w:val="00C63834"/>
    <w:rsid w:val="00C67E60"/>
    <w:rsid w:val="00C719F7"/>
    <w:rsid w:val="00C92337"/>
    <w:rsid w:val="00CB271E"/>
    <w:rsid w:val="00CB78C3"/>
    <w:rsid w:val="00CC0D7A"/>
    <w:rsid w:val="00CC38E8"/>
    <w:rsid w:val="00CE1AC2"/>
    <w:rsid w:val="00CF6D34"/>
    <w:rsid w:val="00D1242F"/>
    <w:rsid w:val="00D17058"/>
    <w:rsid w:val="00D20D51"/>
    <w:rsid w:val="00D223CD"/>
    <w:rsid w:val="00D25626"/>
    <w:rsid w:val="00D26A36"/>
    <w:rsid w:val="00D3141A"/>
    <w:rsid w:val="00D45318"/>
    <w:rsid w:val="00D52C8C"/>
    <w:rsid w:val="00D55FAD"/>
    <w:rsid w:val="00D647EC"/>
    <w:rsid w:val="00D718A7"/>
    <w:rsid w:val="00D770B2"/>
    <w:rsid w:val="00D804E5"/>
    <w:rsid w:val="00DA34F9"/>
    <w:rsid w:val="00DA3625"/>
    <w:rsid w:val="00DA3C7E"/>
    <w:rsid w:val="00DA48C4"/>
    <w:rsid w:val="00DB0D7C"/>
    <w:rsid w:val="00DB1120"/>
    <w:rsid w:val="00DB1287"/>
    <w:rsid w:val="00DB4A85"/>
    <w:rsid w:val="00DD0AC7"/>
    <w:rsid w:val="00DE0984"/>
    <w:rsid w:val="00DF1EE9"/>
    <w:rsid w:val="00DF4DD2"/>
    <w:rsid w:val="00DF7F9D"/>
    <w:rsid w:val="00E22B66"/>
    <w:rsid w:val="00E3187F"/>
    <w:rsid w:val="00E34255"/>
    <w:rsid w:val="00E36C12"/>
    <w:rsid w:val="00E65439"/>
    <w:rsid w:val="00E71388"/>
    <w:rsid w:val="00E7508C"/>
    <w:rsid w:val="00E7774A"/>
    <w:rsid w:val="00E77889"/>
    <w:rsid w:val="00E8143E"/>
    <w:rsid w:val="00E8374B"/>
    <w:rsid w:val="00E907C5"/>
    <w:rsid w:val="00E974E3"/>
    <w:rsid w:val="00EB489C"/>
    <w:rsid w:val="00EC3841"/>
    <w:rsid w:val="00EE281A"/>
    <w:rsid w:val="00EE61D3"/>
    <w:rsid w:val="00EF7E46"/>
    <w:rsid w:val="00F00969"/>
    <w:rsid w:val="00F02151"/>
    <w:rsid w:val="00F21899"/>
    <w:rsid w:val="00F21ACC"/>
    <w:rsid w:val="00F23D6B"/>
    <w:rsid w:val="00F25464"/>
    <w:rsid w:val="00F51FFE"/>
    <w:rsid w:val="00F673E6"/>
    <w:rsid w:val="00F70F0E"/>
    <w:rsid w:val="00F71939"/>
    <w:rsid w:val="00F71E37"/>
    <w:rsid w:val="00F74724"/>
    <w:rsid w:val="00F74D47"/>
    <w:rsid w:val="00F80B01"/>
    <w:rsid w:val="00F9111E"/>
    <w:rsid w:val="00F91990"/>
    <w:rsid w:val="00FA23D2"/>
    <w:rsid w:val="00FA4C98"/>
    <w:rsid w:val="00FA60A3"/>
    <w:rsid w:val="00FC78BD"/>
    <w:rsid w:val="00FD3EC7"/>
    <w:rsid w:val="00FD497A"/>
    <w:rsid w:val="00FE49BD"/>
    <w:rsid w:val="00FE49E0"/>
    <w:rsid w:val="00FE542D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F4DB431"/>
  <w15:docId w15:val="{BFBB3AD4-6CE1-4855-839D-F6304E3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1EE"/>
  </w:style>
  <w:style w:type="paragraph" w:styleId="Nagwek1">
    <w:name w:val="heading 1"/>
    <w:basedOn w:val="Normalny"/>
    <w:next w:val="Normalny"/>
    <w:link w:val="Nagwek1Znak"/>
    <w:uiPriority w:val="9"/>
    <w:qFormat/>
    <w:rsid w:val="00C5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4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61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24E76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2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C527C3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174F"/>
    <w:rPr>
      <w:color w:val="808080"/>
      <w:shd w:val="clear" w:color="auto" w:fill="E6E6E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2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resc">
    <w:name w:val="tresc"/>
    <w:basedOn w:val="Normalny"/>
    <w:rsid w:val="001B32F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41C7"/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locked/>
    <w:rsid w:val="00223C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3CD0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 w:cs="Times New Roman"/>
      <w:sz w:val="23"/>
      <w:szCs w:val="23"/>
    </w:rPr>
  </w:style>
  <w:style w:type="character" w:styleId="UyteHipercze">
    <w:name w:val="FollowedHyperlink"/>
    <w:basedOn w:val="Domylnaczcionkaakapitu"/>
    <w:uiPriority w:val="99"/>
    <w:semiHidden/>
    <w:unhideWhenUsed/>
    <w:rsid w:val="008B7A99"/>
    <w:rPr>
      <w:color w:val="498DF1" w:themeColor="followedHyperlink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80629C"/>
  </w:style>
  <w:style w:type="character" w:customStyle="1" w:styleId="TeksttreciPogrubienie">
    <w:name w:val="Tekst treści + Pogrubienie"/>
    <w:basedOn w:val="Teksttreci"/>
    <w:rsid w:val="00053A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rsid w:val="004E619B"/>
    <w:rPr>
      <w:rFonts w:asciiTheme="majorHAnsi" w:eastAsiaTheme="majorEastAsia" w:hAnsiTheme="majorHAnsi" w:cstheme="majorBidi"/>
      <w:color w:val="224E76" w:themeColor="accent1" w:themeShade="7F"/>
      <w:sz w:val="24"/>
      <w:szCs w:val="24"/>
    </w:rPr>
  </w:style>
  <w:style w:type="numbering" w:customStyle="1" w:styleId="Styl1">
    <w:name w:val="Styl1"/>
    <w:uiPriority w:val="99"/>
    <w:rsid w:val="002C6D27"/>
    <w:pPr>
      <w:numPr>
        <w:numId w:val="14"/>
      </w:numPr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563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563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53E4-25EF-4265-9D4F-6B33CA77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wblazus</dc:creator>
  <cp:lastModifiedBy>Wojciech Błażusiak</cp:lastModifiedBy>
  <cp:revision>2</cp:revision>
  <cp:lastPrinted>2024-03-12T20:25:00Z</cp:lastPrinted>
  <dcterms:created xsi:type="dcterms:W3CDTF">2024-03-12T20:25:00Z</dcterms:created>
  <dcterms:modified xsi:type="dcterms:W3CDTF">2024-03-12T20:25:00Z</dcterms:modified>
</cp:coreProperties>
</file>