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60D9" w14:textId="421267CC" w:rsidR="00D20D51" w:rsidRPr="00391CFD" w:rsidRDefault="004267DA" w:rsidP="00E552BD">
      <w:pPr>
        <w:spacing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391CFD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391CFD">
        <w:rPr>
          <w:rFonts w:ascii="Calibri Light" w:eastAsia="Arial Black" w:hAnsi="Calibri Light" w:cs="Calibri Light"/>
          <w:u w:val="single"/>
        </w:rPr>
        <w:t xml:space="preserve"> </w:t>
      </w:r>
    </w:p>
    <w:p w14:paraId="43EB82AF" w14:textId="65313A3F" w:rsidR="004267DA" w:rsidRPr="00391CFD" w:rsidRDefault="004267DA" w:rsidP="00E552BD">
      <w:pPr>
        <w:tabs>
          <w:tab w:val="left" w:pos="5040"/>
        </w:tabs>
        <w:suppressAutoHyphens/>
        <w:spacing w:after="0" w:line="240" w:lineRule="auto"/>
        <w:ind w:left="5040"/>
        <w:rPr>
          <w:rFonts w:ascii="Calibri Light" w:eastAsia="Times New Roman" w:hAnsi="Calibri Light" w:cs="Calibri Light"/>
          <w:b/>
          <w:sz w:val="24"/>
          <w:szCs w:val="24"/>
          <w:u w:val="single"/>
          <w:lang w:eastAsia="ar-SA"/>
        </w:rPr>
      </w:pPr>
      <w:r w:rsidRPr="00391CFD">
        <w:rPr>
          <w:rFonts w:ascii="Calibri Light" w:eastAsia="Times New Roman" w:hAnsi="Calibri Light" w:cs="Calibri Light"/>
          <w:b/>
          <w:sz w:val="24"/>
          <w:szCs w:val="24"/>
          <w:u w:val="single"/>
          <w:lang w:eastAsia="ar-SA"/>
        </w:rPr>
        <w:t>Zamawiający:</w:t>
      </w:r>
    </w:p>
    <w:p w14:paraId="3D015D73" w14:textId="77777777" w:rsidR="004267DA" w:rsidRPr="00391CFD" w:rsidRDefault="004267DA" w:rsidP="00E552BD">
      <w:pPr>
        <w:tabs>
          <w:tab w:val="left" w:pos="5040"/>
        </w:tabs>
        <w:suppressAutoHyphens/>
        <w:spacing w:after="0" w:line="240" w:lineRule="auto"/>
        <w:ind w:left="5040"/>
        <w:rPr>
          <w:rFonts w:ascii="Calibri Light" w:eastAsia="Times New Roman" w:hAnsi="Calibri Light" w:cs="Calibri Light"/>
          <w:b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 xml:space="preserve">Gmina Gródek nad Dunajcem </w:t>
      </w:r>
    </w:p>
    <w:p w14:paraId="786AD180" w14:textId="77777777" w:rsidR="004267DA" w:rsidRPr="00391CFD" w:rsidRDefault="004267DA" w:rsidP="00E552BD">
      <w:pPr>
        <w:tabs>
          <w:tab w:val="left" w:pos="5040"/>
        </w:tabs>
        <w:suppressAutoHyphens/>
        <w:spacing w:after="0" w:line="240" w:lineRule="auto"/>
        <w:ind w:left="5040"/>
        <w:rPr>
          <w:rFonts w:ascii="Calibri Light" w:eastAsia="Times New Roman" w:hAnsi="Calibri Light" w:cs="Calibri Light"/>
          <w:b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>Gródek nad Dunajcem 54</w:t>
      </w:r>
    </w:p>
    <w:p w14:paraId="34F41BB4" w14:textId="77777777" w:rsidR="004267DA" w:rsidRPr="00391CFD" w:rsidRDefault="004267DA" w:rsidP="00E552BD">
      <w:pPr>
        <w:tabs>
          <w:tab w:val="left" w:pos="5040"/>
        </w:tabs>
        <w:suppressAutoHyphens/>
        <w:spacing w:after="0" w:line="240" w:lineRule="auto"/>
        <w:ind w:left="5040"/>
        <w:rPr>
          <w:rFonts w:ascii="Calibri Light" w:eastAsia="Times New Roman" w:hAnsi="Calibri Light" w:cs="Calibri Light"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>33-318 Gródek nad Dunajcem</w:t>
      </w:r>
    </w:p>
    <w:p w14:paraId="13D79A24" w14:textId="77777777" w:rsidR="004267DA" w:rsidRPr="00391CFD" w:rsidRDefault="004267DA" w:rsidP="00E552BD">
      <w:pPr>
        <w:suppressAutoHyphens/>
        <w:spacing w:after="0" w:line="240" w:lineRule="auto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51411112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391CFD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4838D002" w14:textId="790123B1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br/>
        <w:t xml:space="preserve">Zarejestrowana nazwa (firma) </w:t>
      </w:r>
      <w:r w:rsidR="00B17BB2" w:rsidRPr="00391CFD">
        <w:rPr>
          <w:rFonts w:ascii="Calibri Light" w:eastAsia="Times New Roman" w:hAnsi="Calibri Light" w:cs="Calibri Light"/>
          <w:b/>
          <w:lang w:eastAsia="ar-SA"/>
        </w:rPr>
        <w:t>Projektant</w:t>
      </w:r>
      <w:r w:rsidR="00672217" w:rsidRPr="00391CFD">
        <w:rPr>
          <w:rFonts w:ascii="Calibri Light" w:eastAsia="Times New Roman" w:hAnsi="Calibri Light" w:cs="Calibri Light"/>
          <w:b/>
          <w:lang w:eastAsia="ar-SA"/>
        </w:rPr>
        <w:t>a</w:t>
      </w:r>
      <w:r w:rsidRPr="00391CFD">
        <w:rPr>
          <w:rFonts w:ascii="Calibri Light" w:eastAsia="Times New Roman" w:hAnsi="Calibri Light" w:cs="Calibri Light"/>
          <w:lang w:eastAsia="ar-SA"/>
        </w:rPr>
        <w:t>:</w:t>
      </w:r>
    </w:p>
    <w:p w14:paraId="4690A8DB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6AAA204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391CFD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4B163FBB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2F97BF54" w14:textId="7C44DEFD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 xml:space="preserve">Zarejestrowany adres (siedziba) </w:t>
      </w:r>
      <w:r w:rsidR="00B17BB2" w:rsidRPr="00391CFD">
        <w:rPr>
          <w:rFonts w:ascii="Calibri Light" w:eastAsia="Times New Roman" w:hAnsi="Calibri Light" w:cs="Calibri Light"/>
          <w:b/>
          <w:lang w:eastAsia="ar-SA"/>
        </w:rPr>
        <w:t>Projektant</w:t>
      </w:r>
      <w:r w:rsidR="00EB489C" w:rsidRPr="00391CFD">
        <w:rPr>
          <w:rFonts w:ascii="Calibri Light" w:eastAsia="Times New Roman" w:hAnsi="Calibri Light" w:cs="Calibri Light"/>
          <w:b/>
          <w:lang w:eastAsia="ar-SA"/>
        </w:rPr>
        <w:t>a</w:t>
      </w:r>
      <w:r w:rsidRPr="00391CFD">
        <w:rPr>
          <w:rFonts w:ascii="Calibri Light" w:eastAsia="Times New Roman" w:hAnsi="Calibri Light" w:cs="Calibri Light"/>
          <w:b/>
          <w:lang w:eastAsia="ar-SA"/>
        </w:rPr>
        <w:t>:</w:t>
      </w:r>
    </w:p>
    <w:p w14:paraId="6B93BD8C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1DDBA15E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>Ulica:</w:t>
      </w:r>
      <w:r w:rsidRPr="00391CFD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0DCA5038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2574293F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391CFD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391CFD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391CFD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745F1280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7E55B6AD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391CFD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391CFD">
        <w:rPr>
          <w:rFonts w:ascii="Calibri Light" w:eastAsia="Times New Roman" w:hAnsi="Calibri Light" w:cs="Calibri Light"/>
          <w:lang w:eastAsia="ar-SA"/>
        </w:rPr>
        <w:tab/>
      </w:r>
      <w:r w:rsidRPr="00391CFD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391CFD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394E068E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015E4B3C" w14:textId="7A895623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391CFD">
        <w:rPr>
          <w:rFonts w:ascii="Calibri Light" w:eastAsia="Times New Roman" w:hAnsi="Calibri Light" w:cs="Calibri Light"/>
          <w:b/>
          <w:lang w:eastAsia="ar-SA"/>
        </w:rPr>
        <w:t>telefon:</w:t>
      </w:r>
      <w:r w:rsidRPr="00391CFD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="00854F39" w:rsidRPr="00391CFD">
        <w:rPr>
          <w:rFonts w:ascii="Calibri Light" w:eastAsia="Times New Roman" w:hAnsi="Calibri Light" w:cs="Calibri Light"/>
          <w:lang w:eastAsia="ar-SA"/>
        </w:rPr>
        <w:t xml:space="preserve">, </w:t>
      </w:r>
      <w:r w:rsidR="00854F39" w:rsidRPr="00391CFD">
        <w:rPr>
          <w:rFonts w:ascii="Calibri Light" w:eastAsia="Times New Roman" w:hAnsi="Calibri Light" w:cs="Calibri Light"/>
          <w:b/>
          <w:lang w:val="en-US" w:eastAsia="ar-SA"/>
        </w:rPr>
        <w:t>Adres e-mail:</w:t>
      </w:r>
      <w:r w:rsidR="00854F39" w:rsidRPr="00391CFD">
        <w:rPr>
          <w:rFonts w:ascii="Calibri Light" w:eastAsia="Times New Roman" w:hAnsi="Calibri Light" w:cs="Calibri Light"/>
          <w:b/>
          <w:lang w:val="en-US" w:eastAsia="ar-SA"/>
        </w:rPr>
        <w:tab/>
      </w:r>
      <w:r w:rsidR="00854F39" w:rsidRPr="00391CFD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</w:p>
    <w:p w14:paraId="1978E184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4D703894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391CFD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391CFD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391CFD">
        <w:rPr>
          <w:rFonts w:ascii="Calibri Light" w:eastAsia="Times New Roman" w:hAnsi="Calibri Light" w:cs="Calibri Light"/>
          <w:lang w:val="en-US" w:eastAsia="ar-SA"/>
        </w:rPr>
        <w:tab/>
      </w:r>
      <w:r w:rsidRPr="00391CFD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391CFD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653770E0" w14:textId="77777777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24C7336C" w14:textId="1A40684D" w:rsidR="004267DA" w:rsidRPr="00391CFD" w:rsidRDefault="004267DA" w:rsidP="00E552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  <w:r w:rsidRPr="00391CFD">
        <w:rPr>
          <w:rFonts w:ascii="Calibri Light" w:eastAsia="Times New Roman" w:hAnsi="Calibri Light" w:cs="Calibri Light"/>
          <w:lang w:val="en-US" w:eastAsia="ar-SA"/>
        </w:rPr>
        <w:tab/>
      </w:r>
      <w:r w:rsidRPr="00391CFD">
        <w:rPr>
          <w:rFonts w:ascii="Calibri Light" w:eastAsia="Times New Roman" w:hAnsi="Calibri Light" w:cs="Calibri Light"/>
          <w:lang w:val="en-US" w:eastAsia="ar-SA"/>
        </w:rPr>
        <w:tab/>
      </w:r>
    </w:p>
    <w:p w14:paraId="090C7BB2" w14:textId="433DBD61" w:rsidR="004267DA" w:rsidRPr="00517550" w:rsidRDefault="004267DA" w:rsidP="00E552B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Składaj</w:t>
      </w:r>
      <w:r w:rsidRPr="00391CFD">
        <w:rPr>
          <w:rFonts w:ascii="Calibri Light" w:eastAsia="TimesNewRoman" w:hAnsi="Calibri Light" w:cs="Calibri Light"/>
          <w:sz w:val="20"/>
          <w:szCs w:val="20"/>
          <w:lang w:eastAsia="ar-SA"/>
        </w:rPr>
        <w:t>ą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c ofert</w:t>
      </w:r>
      <w:r w:rsidRPr="00391CFD">
        <w:rPr>
          <w:rFonts w:ascii="Calibri Light" w:eastAsia="TimesNewRoman" w:hAnsi="Calibri Light" w:cs="Calibri Light"/>
          <w:sz w:val="20"/>
          <w:szCs w:val="20"/>
          <w:lang w:eastAsia="ar-SA"/>
        </w:rPr>
        <w:t xml:space="preserve">ę 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na realizację zamówienia</w:t>
      </w:r>
      <w:r w:rsidR="004C15BD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nr </w:t>
      </w:r>
      <w:r w:rsidR="004C15BD" w:rsidRPr="00391CFD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IZP.272.1.</w:t>
      </w:r>
      <w:r w:rsidR="00E552BD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9</w:t>
      </w:r>
      <w:r w:rsidR="007F0FD5" w:rsidRPr="00391CFD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8</w:t>
      </w:r>
      <w:r w:rsidR="004C15BD" w:rsidRPr="00391CFD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.20</w:t>
      </w:r>
      <w:r w:rsidR="00DA3625" w:rsidRPr="00391CFD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2</w:t>
      </w:r>
      <w:r w:rsidR="00E552BD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3</w:t>
      </w:r>
      <w:r w:rsidR="004C15BD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pn.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: </w:t>
      </w:r>
      <w:r w:rsidR="00E552BD" w:rsidRPr="00E552BD">
        <w:rPr>
          <w:rStyle w:val="Pogrubienie"/>
          <w:rFonts w:ascii="Calibri Light" w:hAnsi="Calibri Light" w:cs="Calibri Light"/>
          <w:sz w:val="20"/>
          <w:szCs w:val="18"/>
        </w:rPr>
        <w:t>Prace renowacyjne przy murowanej kapliczce w Zbyszycach</w:t>
      </w:r>
      <w:r w:rsidR="00F53CF8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objętego niniejszym postępowaniem, oferuję wykonanie przedmiotu zamówienia </w:t>
      </w:r>
      <w:r w:rsidR="0077585A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na następujących warunkach:</w:t>
      </w:r>
    </w:p>
    <w:p w14:paraId="15C3269F" w14:textId="7AAD5A54" w:rsidR="00517550" w:rsidRPr="004A1D1C" w:rsidRDefault="00517550" w:rsidP="00517550">
      <w:pPr>
        <w:pStyle w:val="Akapitzlist"/>
        <w:numPr>
          <w:ilvl w:val="1"/>
          <w:numId w:val="3"/>
        </w:numPr>
        <w:spacing w:line="240" w:lineRule="auto"/>
        <w:ind w:left="709"/>
        <w:jc w:val="both"/>
        <w:rPr>
          <w:rFonts w:ascii="Calibri Light" w:hAnsi="Calibri Light" w:cs="Calibri Light"/>
          <w:b/>
          <w:sz w:val="20"/>
          <w:szCs w:val="20"/>
        </w:rPr>
      </w:pPr>
      <w:r w:rsidRPr="00391CFD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CENA OFERTOWA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708"/>
        <w:gridCol w:w="5181"/>
        <w:gridCol w:w="2899"/>
      </w:tblGrid>
      <w:tr w:rsidR="004A1D1C" w:rsidRPr="004A1D1C" w14:paraId="4CB21FB5" w14:textId="77777777" w:rsidTr="00517550">
        <w:trPr>
          <w:trHeight w:val="503"/>
        </w:trPr>
        <w:tc>
          <w:tcPr>
            <w:tcW w:w="708" w:type="dxa"/>
            <w:vAlign w:val="center"/>
          </w:tcPr>
          <w:p w14:paraId="52C34196" w14:textId="5D0077B7" w:rsidR="004A1D1C" w:rsidRPr="004A1D1C" w:rsidRDefault="004A1D1C" w:rsidP="00517550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4A1D1C">
              <w:rPr>
                <w:rFonts w:ascii="Calibri Light" w:hAnsi="Calibri Light" w:cs="Calibri Light"/>
                <w:b/>
              </w:rPr>
              <w:t>Lp</w:t>
            </w:r>
            <w:proofErr w:type="spellEnd"/>
          </w:p>
        </w:tc>
        <w:tc>
          <w:tcPr>
            <w:tcW w:w="5181" w:type="dxa"/>
            <w:vAlign w:val="center"/>
          </w:tcPr>
          <w:p w14:paraId="27B7F561" w14:textId="3842DA59" w:rsidR="004A1D1C" w:rsidRPr="004A1D1C" w:rsidRDefault="004A1D1C" w:rsidP="00517550">
            <w:pPr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  <w:b/>
              </w:rPr>
              <w:t>Zakres prac</w:t>
            </w:r>
          </w:p>
        </w:tc>
        <w:tc>
          <w:tcPr>
            <w:tcW w:w="2899" w:type="dxa"/>
            <w:vAlign w:val="center"/>
          </w:tcPr>
          <w:p w14:paraId="574D5491" w14:textId="3DADACAE" w:rsidR="004A1D1C" w:rsidRPr="004A1D1C" w:rsidRDefault="004A1D1C" w:rsidP="00517550">
            <w:pPr>
              <w:jc w:val="center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  <w:b/>
              </w:rPr>
              <w:t>Wartość brutto</w:t>
            </w:r>
            <w:r>
              <w:rPr>
                <w:rFonts w:ascii="Calibri Light" w:hAnsi="Calibri Light" w:cs="Calibri Light"/>
                <w:b/>
              </w:rPr>
              <w:t xml:space="preserve"> [zł]</w:t>
            </w:r>
          </w:p>
        </w:tc>
      </w:tr>
      <w:tr w:rsidR="004A1D1C" w:rsidRPr="004A1D1C" w14:paraId="146831E4" w14:textId="77777777" w:rsidTr="00517550">
        <w:trPr>
          <w:trHeight w:val="503"/>
        </w:trPr>
        <w:tc>
          <w:tcPr>
            <w:tcW w:w="708" w:type="dxa"/>
          </w:tcPr>
          <w:p w14:paraId="68774535" w14:textId="4626B818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  <w:b/>
              </w:rPr>
              <w:t>1</w:t>
            </w:r>
          </w:p>
        </w:tc>
        <w:tc>
          <w:tcPr>
            <w:tcW w:w="5181" w:type="dxa"/>
          </w:tcPr>
          <w:p w14:paraId="42A6F605" w14:textId="706FB842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</w:rPr>
              <w:t xml:space="preserve">Usunięcie paneli </w:t>
            </w:r>
            <w:proofErr w:type="spellStart"/>
            <w:r w:rsidRPr="004A1D1C">
              <w:rPr>
                <w:rFonts w:ascii="Calibri Light" w:hAnsi="Calibri Light" w:cs="Calibri Light"/>
              </w:rPr>
              <w:t>sidingowych</w:t>
            </w:r>
            <w:proofErr w:type="spellEnd"/>
            <w:r w:rsidRPr="004A1D1C">
              <w:rPr>
                <w:rFonts w:ascii="Calibri Light" w:hAnsi="Calibri Light" w:cs="Calibri Light"/>
              </w:rPr>
              <w:t xml:space="preserve"> i ich  utylizacja                                                                   </w:t>
            </w:r>
          </w:p>
        </w:tc>
        <w:tc>
          <w:tcPr>
            <w:tcW w:w="2899" w:type="dxa"/>
          </w:tcPr>
          <w:p w14:paraId="1A38E9A5" w14:textId="77777777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4A1D1C" w:rsidRPr="004A1D1C" w14:paraId="13789BFB" w14:textId="77777777" w:rsidTr="00517550">
        <w:trPr>
          <w:trHeight w:val="486"/>
        </w:trPr>
        <w:tc>
          <w:tcPr>
            <w:tcW w:w="708" w:type="dxa"/>
          </w:tcPr>
          <w:p w14:paraId="7C4EAE39" w14:textId="56713906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  <w:b/>
              </w:rPr>
              <w:t>2</w:t>
            </w:r>
          </w:p>
        </w:tc>
        <w:tc>
          <w:tcPr>
            <w:tcW w:w="5181" w:type="dxa"/>
          </w:tcPr>
          <w:p w14:paraId="717EBBF6" w14:textId="08FCBBE2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</w:rPr>
              <w:t>Restauracja wypraw tynkarskich</w:t>
            </w:r>
          </w:p>
        </w:tc>
        <w:tc>
          <w:tcPr>
            <w:tcW w:w="2899" w:type="dxa"/>
          </w:tcPr>
          <w:p w14:paraId="25FDC4EE" w14:textId="77777777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4A1D1C" w:rsidRPr="004A1D1C" w14:paraId="36ABBF3B" w14:textId="77777777" w:rsidTr="00517550">
        <w:trPr>
          <w:trHeight w:val="503"/>
        </w:trPr>
        <w:tc>
          <w:tcPr>
            <w:tcW w:w="708" w:type="dxa"/>
          </w:tcPr>
          <w:p w14:paraId="1504A488" w14:textId="50A57FE2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5181" w:type="dxa"/>
          </w:tcPr>
          <w:p w14:paraId="6E28BFA8" w14:textId="62C082F9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</w:rPr>
              <w:t>Korekta obróbek blacharskich, wykonanie i montaż krzyża</w:t>
            </w:r>
          </w:p>
        </w:tc>
        <w:tc>
          <w:tcPr>
            <w:tcW w:w="2899" w:type="dxa"/>
          </w:tcPr>
          <w:p w14:paraId="2C4D9076" w14:textId="77777777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4A1D1C" w:rsidRPr="004A1D1C" w14:paraId="0255E3E2" w14:textId="77777777" w:rsidTr="00517550">
        <w:trPr>
          <w:trHeight w:val="503"/>
        </w:trPr>
        <w:tc>
          <w:tcPr>
            <w:tcW w:w="708" w:type="dxa"/>
          </w:tcPr>
          <w:p w14:paraId="75D41565" w14:textId="7827DFBC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  <w:b/>
              </w:rPr>
              <w:t>4</w:t>
            </w:r>
          </w:p>
        </w:tc>
        <w:tc>
          <w:tcPr>
            <w:tcW w:w="5181" w:type="dxa"/>
          </w:tcPr>
          <w:p w14:paraId="6445B129" w14:textId="0E6D7B4D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</w:rPr>
              <w:t>Wykonanie stylowych drzwiczek zabezpieczających wnękę</w:t>
            </w:r>
          </w:p>
        </w:tc>
        <w:tc>
          <w:tcPr>
            <w:tcW w:w="2899" w:type="dxa"/>
          </w:tcPr>
          <w:p w14:paraId="60AA5A45" w14:textId="77777777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4A1D1C" w:rsidRPr="004A1D1C" w14:paraId="015B4E34" w14:textId="77777777" w:rsidTr="00517550">
        <w:trPr>
          <w:trHeight w:val="503"/>
        </w:trPr>
        <w:tc>
          <w:tcPr>
            <w:tcW w:w="708" w:type="dxa"/>
          </w:tcPr>
          <w:p w14:paraId="34140E46" w14:textId="2CBF18F3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  <w:b/>
              </w:rPr>
              <w:t>5</w:t>
            </w:r>
          </w:p>
        </w:tc>
        <w:tc>
          <w:tcPr>
            <w:tcW w:w="5181" w:type="dxa"/>
          </w:tcPr>
          <w:p w14:paraId="00745D9E" w14:textId="19200195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</w:rPr>
              <w:t>Uporządkowanie otoczenia, restauracja schodów</w:t>
            </w:r>
          </w:p>
        </w:tc>
        <w:tc>
          <w:tcPr>
            <w:tcW w:w="2899" w:type="dxa"/>
          </w:tcPr>
          <w:p w14:paraId="0B3813C6" w14:textId="77777777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4A1D1C" w:rsidRPr="004A1D1C" w14:paraId="237F7341" w14:textId="77777777" w:rsidTr="00517550">
        <w:trPr>
          <w:trHeight w:val="503"/>
        </w:trPr>
        <w:tc>
          <w:tcPr>
            <w:tcW w:w="708" w:type="dxa"/>
          </w:tcPr>
          <w:p w14:paraId="26D3D382" w14:textId="3A2CDA40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  <w:b/>
              </w:rPr>
              <w:t>6</w:t>
            </w:r>
          </w:p>
        </w:tc>
        <w:tc>
          <w:tcPr>
            <w:tcW w:w="5181" w:type="dxa"/>
          </w:tcPr>
          <w:p w14:paraId="2765DD4F" w14:textId="7BE964FA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</w:rPr>
              <w:t>Wykonanie dokumentacji fotograficznej i opisowej</w:t>
            </w:r>
          </w:p>
        </w:tc>
        <w:tc>
          <w:tcPr>
            <w:tcW w:w="2899" w:type="dxa"/>
          </w:tcPr>
          <w:p w14:paraId="09E7FA71" w14:textId="77777777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4A1D1C" w:rsidRPr="004A1D1C" w14:paraId="6EF674A3" w14:textId="77777777" w:rsidTr="00517550">
        <w:trPr>
          <w:trHeight w:val="486"/>
        </w:trPr>
        <w:tc>
          <w:tcPr>
            <w:tcW w:w="708" w:type="dxa"/>
          </w:tcPr>
          <w:p w14:paraId="6B7552E9" w14:textId="77777777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181" w:type="dxa"/>
          </w:tcPr>
          <w:p w14:paraId="0EFAADBB" w14:textId="50B6AAA7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  <w:r w:rsidRPr="004A1D1C">
              <w:rPr>
                <w:rFonts w:ascii="Calibri Light" w:hAnsi="Calibri Light" w:cs="Calibri Light"/>
                <w:b/>
              </w:rPr>
              <w:t>Razem</w:t>
            </w:r>
            <w:r w:rsidR="00517550">
              <w:rPr>
                <w:rFonts w:ascii="Calibri Light" w:hAnsi="Calibri Light" w:cs="Calibri Light"/>
                <w:b/>
              </w:rPr>
              <w:t xml:space="preserve"> brutto</w:t>
            </w:r>
            <w:r w:rsidRPr="004A1D1C">
              <w:rPr>
                <w:rFonts w:ascii="Calibri Light" w:hAnsi="Calibri Light" w:cs="Calibri Light"/>
                <w:b/>
              </w:rPr>
              <w:t xml:space="preserve">: </w:t>
            </w:r>
          </w:p>
        </w:tc>
        <w:tc>
          <w:tcPr>
            <w:tcW w:w="2899" w:type="dxa"/>
          </w:tcPr>
          <w:p w14:paraId="41E7A6CA" w14:textId="77777777" w:rsidR="004A1D1C" w:rsidRPr="004A1D1C" w:rsidRDefault="004A1D1C" w:rsidP="004A1D1C">
            <w:pPr>
              <w:jc w:val="both"/>
              <w:rPr>
                <w:rFonts w:ascii="Calibri Light" w:hAnsi="Calibri Light" w:cs="Calibri Light"/>
                <w:b/>
              </w:rPr>
            </w:pPr>
          </w:p>
        </w:tc>
      </w:tr>
    </w:tbl>
    <w:p w14:paraId="67CA915E" w14:textId="77777777" w:rsidR="00DA3625" w:rsidRPr="00391CFD" w:rsidRDefault="00DA3625" w:rsidP="00E552BD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4258B48C" w14:textId="685B21C8" w:rsidR="00854F39" w:rsidRPr="00517550" w:rsidRDefault="00161274" w:rsidP="00517550">
      <w:pPr>
        <w:pStyle w:val="Akapitzlist"/>
        <w:numPr>
          <w:ilvl w:val="1"/>
          <w:numId w:val="3"/>
        </w:numPr>
        <w:spacing w:line="240" w:lineRule="auto"/>
        <w:ind w:left="709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51755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Termin realizacji zamówienia: </w:t>
      </w:r>
      <w:r w:rsidR="0077585A" w:rsidRPr="0051755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do </w:t>
      </w:r>
      <w:r w:rsidR="00F53CF8" w:rsidRPr="0051755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30 listopada </w:t>
      </w:r>
      <w:r w:rsidR="004A1D1C" w:rsidRPr="0051755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2023</w:t>
      </w:r>
      <w:r w:rsidR="00F53CF8" w:rsidRPr="0051755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 roku.</w:t>
      </w:r>
    </w:p>
    <w:p w14:paraId="0B2233AA" w14:textId="5C0001DF" w:rsidR="00712291" w:rsidRPr="00391CFD" w:rsidRDefault="00712291" w:rsidP="00E552B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Oferowan</w:t>
      </w:r>
      <w:r w:rsidR="00DF7F9D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a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cen</w:t>
      </w:r>
      <w:r w:rsidR="00DF7F9D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a</w:t>
      </w:r>
      <w:r w:rsidR="00F21899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zawiera wszystkie koszty niezbędne do zrealizowania zamówienia</w:t>
      </w:r>
      <w:r w:rsidR="00854F39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.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</w:p>
    <w:p w14:paraId="2B432911" w14:textId="77777777" w:rsidR="00712291" w:rsidRPr="00391CFD" w:rsidRDefault="00712291" w:rsidP="00E552B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Oświadczam, że uważam się za związanego ofertą przez okres 30 dni.</w:t>
      </w:r>
    </w:p>
    <w:p w14:paraId="4A8B483E" w14:textId="77777777" w:rsidR="00712291" w:rsidRPr="00391CFD" w:rsidRDefault="00712291" w:rsidP="00E552B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Oświadczam, że zapoznałem się z warunkami realizacji zamówienia określonymi w Zaproszeniu i nie wnoszę do nich żadnych zastrzeżeń oraz uzyskałem wszelkie niezbędne informacje do przygotowania oferty.</w:t>
      </w:r>
    </w:p>
    <w:p w14:paraId="5C5F4EE9" w14:textId="77777777" w:rsidR="00712291" w:rsidRPr="00391CFD" w:rsidRDefault="00712291" w:rsidP="00E552B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4F63190F" w14:textId="119C20E1" w:rsidR="00712291" w:rsidRPr="00391CFD" w:rsidRDefault="00712291" w:rsidP="00E552B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lastRenderedPageBreak/>
        <w:t xml:space="preserve">Oświadczam, że akceptuję warunki płatności określone w Zaproszeniu i projekcie umowy, tj. płatność przelewem terminie do </w:t>
      </w:r>
      <w:r w:rsidR="00517550">
        <w:rPr>
          <w:rFonts w:ascii="Calibri Light" w:eastAsia="Times New Roman" w:hAnsi="Calibri Light" w:cs="Calibri Light"/>
          <w:sz w:val="20"/>
          <w:szCs w:val="20"/>
          <w:lang w:eastAsia="ar-SA"/>
        </w:rPr>
        <w:t>14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dni od dnia wpływu faktury do Zamawiającego. </w:t>
      </w:r>
    </w:p>
    <w:p w14:paraId="66B10F04" w14:textId="77777777" w:rsidR="00854F39" w:rsidRPr="00391CFD" w:rsidRDefault="00854F39" w:rsidP="00E552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391CFD">
        <w:rPr>
          <w:rFonts w:ascii="Calibri Light" w:eastAsia="Times New Roman" w:hAnsi="Calibri Light" w:cs="Calibri Light"/>
          <w:sz w:val="20"/>
          <w:szCs w:val="18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391CFD">
        <w:rPr>
          <w:rStyle w:val="Odwoanieprzypisudolnego"/>
          <w:rFonts w:ascii="Calibri Light" w:eastAsia="Times New Roman" w:hAnsi="Calibri Light" w:cs="Calibri Light"/>
          <w:sz w:val="20"/>
          <w:szCs w:val="18"/>
          <w:lang w:eastAsia="ar-SA"/>
        </w:rPr>
        <w:footnoteReference w:id="1"/>
      </w:r>
    </w:p>
    <w:p w14:paraId="27C53B2D" w14:textId="616B30B3" w:rsidR="00712291" w:rsidRPr="00391CFD" w:rsidRDefault="00712291" w:rsidP="00E552B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W celu wykazania się </w:t>
      </w:r>
      <w:r w:rsidR="00854F39"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spełnieniem warunków udziału w postępowaniu</w:t>
      </w: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(zgodnie z pkt. 4 zaproszenia) przedstawiam:</w:t>
      </w:r>
    </w:p>
    <w:p w14:paraId="255E1749" w14:textId="2DB1E370" w:rsidR="00712291" w:rsidRPr="00391CFD" w:rsidRDefault="00712291" w:rsidP="00E552BD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wykaz osób odpowiedzialnych za realizację przedmiotu zamówienia (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"/>
        <w:gridCol w:w="3527"/>
        <w:gridCol w:w="5386"/>
      </w:tblGrid>
      <w:tr w:rsidR="00391CFD" w:rsidRPr="00391CFD" w14:paraId="15DCD33B" w14:textId="77777777" w:rsidTr="00854F39">
        <w:trPr>
          <w:trHeight w:val="89"/>
        </w:trPr>
        <w:tc>
          <w:tcPr>
            <w:tcW w:w="301" w:type="dxa"/>
            <w:shd w:val="clear" w:color="auto" w:fill="auto"/>
            <w:vAlign w:val="center"/>
            <w:hideMark/>
          </w:tcPr>
          <w:p w14:paraId="25B02429" w14:textId="77777777" w:rsidR="00712291" w:rsidRPr="00391CFD" w:rsidRDefault="00712291" w:rsidP="00E552BD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391CFD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  <w:hideMark/>
          </w:tcPr>
          <w:p w14:paraId="71680E29" w14:textId="77777777" w:rsidR="00712291" w:rsidRPr="00391CFD" w:rsidRDefault="00712291" w:rsidP="00E552BD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FF42FDC" w14:textId="77777777" w:rsidR="00712291" w:rsidRPr="00391CFD" w:rsidRDefault="00712291" w:rsidP="00E552BD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Kwalifikacje zawodowe</w:t>
            </w:r>
            <w:r w:rsidRPr="00391CFD">
              <w:rPr>
                <w:rFonts w:ascii="Calibri Light" w:hAnsi="Calibri Light" w:cs="Calibri Light"/>
                <w:b/>
                <w:bCs/>
              </w:rPr>
              <w:br/>
              <w:t xml:space="preserve"> (podać nazwę i nr uprawnień)</w:t>
            </w:r>
          </w:p>
        </w:tc>
      </w:tr>
      <w:tr w:rsidR="00391CFD" w:rsidRPr="00391CFD" w14:paraId="1F84A98D" w14:textId="77777777" w:rsidTr="00854F39">
        <w:trPr>
          <w:trHeight w:val="320"/>
        </w:trPr>
        <w:tc>
          <w:tcPr>
            <w:tcW w:w="301" w:type="dxa"/>
            <w:vAlign w:val="center"/>
            <w:hideMark/>
          </w:tcPr>
          <w:p w14:paraId="24EBC96E" w14:textId="77777777" w:rsidR="00712291" w:rsidRPr="00391CFD" w:rsidRDefault="00712291" w:rsidP="00E552BD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391CFD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3527" w:type="dxa"/>
            <w:vAlign w:val="center"/>
          </w:tcPr>
          <w:p w14:paraId="049B4225" w14:textId="77777777" w:rsidR="00712291" w:rsidRPr="00391CFD" w:rsidRDefault="00712291" w:rsidP="00E552BD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631A0623" w14:textId="77777777" w:rsidR="00854F39" w:rsidRPr="00391CFD" w:rsidRDefault="00854F39" w:rsidP="00E552BD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Kwalifikacje określone w art. 37a Ustawy z dnia 23 lipca 2003 r. o ochronie zabytków i opiece nad zabytkami, tj.:</w:t>
            </w:r>
          </w:p>
          <w:p w14:paraId="244BF748" w14:textId="77777777" w:rsidR="00854F39" w:rsidRPr="00391CFD" w:rsidRDefault="00854F39" w:rsidP="00E552BD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</w:p>
          <w:p w14:paraId="5592D4F5" w14:textId="3910C1F0" w:rsidR="00854F39" w:rsidRPr="00391CFD" w:rsidRDefault="00854F39" w:rsidP="00E552BD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…………………………………………………………………………………………..</w:t>
            </w:r>
          </w:p>
          <w:p w14:paraId="36F2F5A8" w14:textId="77777777" w:rsidR="00854F39" w:rsidRPr="00391CFD" w:rsidRDefault="00854F39" w:rsidP="00E552BD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…………………………………………………………………………………………..</w:t>
            </w:r>
          </w:p>
          <w:p w14:paraId="53452AB8" w14:textId="57C1A8DC" w:rsidR="00854F39" w:rsidRPr="00391CFD" w:rsidRDefault="00854F39" w:rsidP="00E552BD">
            <w:pPr>
              <w:spacing w:after="0" w:line="240" w:lineRule="auto"/>
              <w:ind w:left="36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eastAsia="Arial" w:hAnsi="Calibri Light" w:cs="Calibri Light"/>
                <w:i/>
                <w:iCs/>
                <w:sz w:val="16"/>
                <w:szCs w:val="18"/>
              </w:rPr>
              <w:t>(podać opis potwierdzający spełnianie określonych w w/w przepisach wymagań)</w:t>
            </w:r>
          </w:p>
        </w:tc>
      </w:tr>
    </w:tbl>
    <w:p w14:paraId="3F695A25" w14:textId="77777777" w:rsidR="00712291" w:rsidRPr="00391CFD" w:rsidRDefault="00712291" w:rsidP="00E552BD">
      <w:pPr>
        <w:pStyle w:val="Akapitzlist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7B401B3" w14:textId="77777777" w:rsidR="00712291" w:rsidRPr="00391CFD" w:rsidRDefault="00712291" w:rsidP="00E552B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Załączniki do oferty:</w:t>
      </w:r>
    </w:p>
    <w:p w14:paraId="4EEBDBE5" w14:textId="77777777" w:rsidR="00712291" w:rsidRPr="00391CFD" w:rsidRDefault="00712291" w:rsidP="00E552BD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…………………………………………………….</w:t>
      </w:r>
    </w:p>
    <w:p w14:paraId="495FB59C" w14:textId="77777777" w:rsidR="004267DA" w:rsidRPr="00391CFD" w:rsidRDefault="004267DA" w:rsidP="00E552BD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…………………………………………………….</w:t>
      </w:r>
    </w:p>
    <w:p w14:paraId="77C6FE35" w14:textId="77777777" w:rsidR="004267DA" w:rsidRPr="00391CFD" w:rsidRDefault="004267DA" w:rsidP="00E552BD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…………………………………………………….</w:t>
      </w:r>
    </w:p>
    <w:p w14:paraId="28131D9C" w14:textId="77777777" w:rsidR="004267DA" w:rsidRPr="00391CFD" w:rsidRDefault="004267DA" w:rsidP="00E552BD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391CFD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…………………………………………………….</w:t>
      </w:r>
    </w:p>
    <w:p w14:paraId="0063A1F2" w14:textId="77777777" w:rsidR="004267DA" w:rsidRPr="00391CFD" w:rsidRDefault="004267DA" w:rsidP="00E552BD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09488434" w14:textId="77777777" w:rsidR="004267DA" w:rsidRPr="00391CFD" w:rsidRDefault="004267DA" w:rsidP="00E552BD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3E0476B7" w14:textId="77777777" w:rsidR="004267DA" w:rsidRPr="00391CFD" w:rsidRDefault="004267DA" w:rsidP="00E552BD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980"/>
      </w:tblGrid>
      <w:tr w:rsidR="00391CFD" w:rsidRPr="00391CFD" w14:paraId="3E30DF6E" w14:textId="77777777" w:rsidTr="00205CD5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8D1AC6" w14:textId="77777777" w:rsidR="00205CD5" w:rsidRPr="00391CFD" w:rsidRDefault="00205CD5" w:rsidP="00E552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6"/>
                <w:szCs w:val="16"/>
                <w:lang w:eastAsia="pl-PL"/>
              </w:rPr>
            </w:pPr>
            <w:r w:rsidRPr="00391CFD">
              <w:rPr>
                <w:rFonts w:ascii="Calibri Light" w:eastAsia="Times New Roman" w:hAnsi="Calibri Light" w:cs="Calibri Light"/>
                <w:i/>
                <w:iCs/>
                <w:sz w:val="16"/>
                <w:szCs w:val="16"/>
                <w:lang w:eastAsia="pl-PL"/>
              </w:rPr>
              <w:t>……………………........................................................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48F020" w14:textId="77777777" w:rsidR="00205CD5" w:rsidRPr="00391CFD" w:rsidRDefault="00205CD5" w:rsidP="00E552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6"/>
                <w:szCs w:val="16"/>
                <w:lang w:eastAsia="pl-PL"/>
              </w:rPr>
            </w:pPr>
            <w:r w:rsidRPr="00391CFD">
              <w:rPr>
                <w:rFonts w:ascii="Calibri Light" w:eastAsia="Times New Roman" w:hAnsi="Calibri Light" w:cs="Calibri Light"/>
                <w:i/>
                <w:iCs/>
                <w:sz w:val="16"/>
                <w:szCs w:val="16"/>
                <w:lang w:eastAsia="pl-PL"/>
              </w:rPr>
              <w:t xml:space="preserve"> .................................................................................................... </w:t>
            </w:r>
          </w:p>
        </w:tc>
      </w:tr>
      <w:tr w:rsidR="00391CFD" w:rsidRPr="00391CFD" w14:paraId="6FA10A0A" w14:textId="77777777" w:rsidTr="00205CD5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F856B3" w14:textId="77777777" w:rsidR="00205CD5" w:rsidRPr="00391CFD" w:rsidRDefault="00205CD5" w:rsidP="00E552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2"/>
                <w:szCs w:val="12"/>
                <w:lang w:eastAsia="pl-PL"/>
              </w:rPr>
            </w:pPr>
            <w:r w:rsidRPr="00391CFD">
              <w:rPr>
                <w:rFonts w:ascii="Calibri Light" w:eastAsia="Times New Roman" w:hAnsi="Calibri Light" w:cs="Calibri Light"/>
                <w:i/>
                <w:iCs/>
                <w:sz w:val="12"/>
                <w:szCs w:val="12"/>
                <w:lang w:eastAsia="pl-PL"/>
              </w:rPr>
              <w:t>miejscowość, data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2305C5" w14:textId="77777777" w:rsidR="00205CD5" w:rsidRPr="00391CFD" w:rsidRDefault="00205CD5" w:rsidP="00E552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2"/>
                <w:szCs w:val="12"/>
                <w:lang w:eastAsia="pl-PL"/>
              </w:rPr>
            </w:pPr>
            <w:r w:rsidRPr="00391CFD">
              <w:rPr>
                <w:rFonts w:ascii="Calibri Light" w:eastAsia="Times New Roman" w:hAnsi="Calibri Light" w:cs="Calibri Light"/>
                <w:i/>
                <w:iCs/>
                <w:sz w:val="12"/>
                <w:szCs w:val="12"/>
                <w:lang w:eastAsia="pl-PL"/>
              </w:rPr>
              <w:t xml:space="preserve"> pieczęć i podpisy osób uprawnionych do zaciągania zobowiązań w imieniu wykonawcy  </w:t>
            </w:r>
          </w:p>
        </w:tc>
      </w:tr>
      <w:tr w:rsidR="00391CFD" w:rsidRPr="00391CFD" w14:paraId="1F41C58F" w14:textId="77777777" w:rsidTr="00205CD5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0B19AC" w14:textId="77777777" w:rsidR="00205CD5" w:rsidRPr="00391CFD" w:rsidRDefault="00205CD5" w:rsidP="00E552B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391CFD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E48EAA" w14:textId="77777777" w:rsidR="00205CD5" w:rsidRPr="00391CFD" w:rsidRDefault="00205CD5" w:rsidP="00E552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2"/>
                <w:szCs w:val="12"/>
                <w:lang w:eastAsia="pl-PL"/>
              </w:rPr>
            </w:pPr>
            <w:r w:rsidRPr="00391CFD">
              <w:rPr>
                <w:rFonts w:ascii="Calibri Light" w:eastAsia="Times New Roman" w:hAnsi="Calibri Light" w:cs="Calibri Light"/>
                <w:i/>
                <w:iCs/>
                <w:sz w:val="12"/>
                <w:szCs w:val="12"/>
                <w:lang w:eastAsia="pl-PL"/>
              </w:rPr>
              <w:t xml:space="preserve"> (wskazanych w dokumencie uprawniającym    do występowania w obrocie prawny) </w:t>
            </w:r>
          </w:p>
        </w:tc>
      </w:tr>
    </w:tbl>
    <w:p w14:paraId="7F19EDA2" w14:textId="77777777" w:rsidR="0009373D" w:rsidRPr="00391CFD" w:rsidRDefault="0009373D" w:rsidP="006A2DB7">
      <w:pPr>
        <w:spacing w:line="240" w:lineRule="auto"/>
        <w:rPr>
          <w:rFonts w:ascii="Calibri Light" w:hAnsi="Calibri Light" w:cs="Calibri Light"/>
          <w:b/>
          <w:sz w:val="20"/>
          <w:szCs w:val="18"/>
        </w:rPr>
      </w:pPr>
    </w:p>
    <w:sectPr w:rsidR="0009373D" w:rsidRPr="00391CFD" w:rsidSect="00386F58">
      <w:headerReference w:type="default" r:id="rId8"/>
      <w:footerReference w:type="default" r:id="rId9"/>
      <w:pgSz w:w="11906" w:h="16838"/>
      <w:pgMar w:top="426" w:right="1274" w:bottom="709" w:left="1417" w:header="425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C210" w14:textId="77777777" w:rsidR="009C3CB4" w:rsidRDefault="009C3CB4" w:rsidP="00D770B2">
      <w:pPr>
        <w:spacing w:after="0" w:line="240" w:lineRule="auto"/>
      </w:pPr>
      <w:r>
        <w:separator/>
      </w:r>
    </w:p>
  </w:endnote>
  <w:endnote w:type="continuationSeparator" w:id="0">
    <w:p w14:paraId="39619C49" w14:textId="77777777" w:rsidR="009C3CB4" w:rsidRDefault="009C3CB4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AE71" w14:textId="77777777" w:rsidR="00223CD0" w:rsidRDefault="00223CD0" w:rsidP="00223CD0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223CD0" w14:paraId="1E35CDF2" w14:textId="77777777" w:rsidTr="004B7A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62FAFBE4" w14:textId="77777777" w:rsidR="00223CD0" w:rsidRDefault="00223CD0" w:rsidP="00223CD0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19E47AC" w14:textId="77777777" w:rsidR="00223CD0" w:rsidRDefault="00223CD0" w:rsidP="00223CD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40307643" w14:textId="77777777" w:rsidR="00223CD0" w:rsidRDefault="00223CD0" w:rsidP="00223CD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1</w:t>
          </w:r>
          <w:r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552C59F5" w14:textId="77777777" w:rsidR="00537ECB" w:rsidRPr="00223CD0" w:rsidRDefault="00537ECB" w:rsidP="00223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39B1" w14:textId="77777777" w:rsidR="009C3CB4" w:rsidRDefault="009C3CB4" w:rsidP="00D770B2">
      <w:pPr>
        <w:spacing w:after="0" w:line="240" w:lineRule="auto"/>
      </w:pPr>
      <w:r>
        <w:separator/>
      </w:r>
    </w:p>
  </w:footnote>
  <w:footnote w:type="continuationSeparator" w:id="0">
    <w:p w14:paraId="750982AF" w14:textId="77777777" w:rsidR="009C3CB4" w:rsidRDefault="009C3CB4" w:rsidP="00D770B2">
      <w:pPr>
        <w:spacing w:after="0" w:line="240" w:lineRule="auto"/>
      </w:pPr>
      <w:r>
        <w:continuationSeparator/>
      </w:r>
    </w:p>
  </w:footnote>
  <w:footnote w:id="1">
    <w:p w14:paraId="319A0C0F" w14:textId="221F0165" w:rsidR="00854F39" w:rsidRPr="008D36D7" w:rsidRDefault="00854F39" w:rsidP="00854F39">
      <w:pPr>
        <w:rPr>
          <w:i/>
          <w:iCs/>
          <w:sz w:val="16"/>
          <w:szCs w:val="16"/>
        </w:rPr>
      </w:pPr>
      <w:r w:rsidRPr="008D36D7">
        <w:rPr>
          <w:rStyle w:val="Odwoanieprzypisudolnego"/>
          <w:i/>
          <w:iCs/>
          <w:sz w:val="16"/>
          <w:szCs w:val="16"/>
        </w:rPr>
        <w:footnoteRef/>
      </w:r>
      <w:r w:rsidRPr="008D36D7">
        <w:rPr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</w:t>
      </w:r>
      <w:r w:rsidR="003F1561" w:rsidRPr="003F1561">
        <w:rPr>
          <w:rFonts w:ascii="Calibri Light" w:hAnsi="Calibri Light" w:cs="Calibri Light"/>
          <w:i/>
          <w:iCs/>
          <w:sz w:val="14"/>
          <w:szCs w:val="14"/>
        </w:rPr>
        <w:t>Z postępowania wyklucza się</w:t>
      </w:r>
      <w:r w:rsidRPr="003F1561">
        <w:rPr>
          <w:rFonts w:ascii="Calibri Light" w:hAnsi="Calibri Light" w:cs="Calibri Light"/>
          <w:i/>
          <w:iCs/>
          <w:sz w:val="14"/>
          <w:szCs w:val="14"/>
        </w:rPr>
        <w:t xml:space="preserve">: </w:t>
      </w:r>
      <w:r w:rsidRPr="003F1561">
        <w:rPr>
          <w:rFonts w:ascii="Calibri Light" w:hAnsi="Calibri Light" w:cs="Calibri Light"/>
          <w:i/>
          <w:iCs/>
          <w:sz w:val="14"/>
          <w:szCs w:val="14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3F1561">
        <w:rPr>
          <w:rFonts w:ascii="Calibri Light" w:hAnsi="Calibri Light" w:cs="Calibri Light"/>
          <w:i/>
          <w:iCs/>
          <w:sz w:val="14"/>
          <w:szCs w:val="14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3F1561">
        <w:rPr>
          <w:rFonts w:ascii="Calibri Light" w:hAnsi="Calibri Light" w:cs="Calibri Light"/>
          <w:i/>
          <w:iCs/>
          <w:sz w:val="14"/>
          <w:szCs w:val="14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7DCD5BBC" w14:textId="77777777" w:rsidR="00854F39" w:rsidRDefault="00854F39" w:rsidP="00854F3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6" w:type="pct"/>
      <w:tblInd w:w="-284" w:type="dxa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86"/>
      <w:gridCol w:w="7459"/>
    </w:tblGrid>
    <w:tr w:rsidR="00537ECB" w:rsidRPr="00700B2F" w14:paraId="72973104" w14:textId="77777777" w:rsidTr="00EC3841">
      <w:trPr>
        <w:trHeight w:val="217"/>
      </w:trPr>
      <w:tc>
        <w:tcPr>
          <w:tcW w:w="125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0813CCDD" w14:textId="02AA5F2E" w:rsidR="00537ECB" w:rsidRPr="00433969" w:rsidRDefault="00537ECB" w:rsidP="00AA48EE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0" w:name="_Hlk37776240"/>
          <w:bookmarkStart w:id="1" w:name="_Hlk37776241"/>
          <w:r w:rsidRPr="00433969">
            <w:rPr>
              <w:rFonts w:ascii="Calibri Light" w:hAnsi="Calibri Light" w:cstheme="minorHAnsi"/>
              <w:bCs/>
              <w:sz w:val="14"/>
              <w:szCs w:val="16"/>
            </w:rPr>
            <w:t>Nr zamówienia: IZP.272.1.</w:t>
          </w:r>
          <w:r w:rsidR="00982AE0">
            <w:rPr>
              <w:rFonts w:ascii="Calibri Light" w:hAnsi="Calibri Light" w:cstheme="minorHAnsi"/>
              <w:bCs/>
              <w:sz w:val="14"/>
              <w:szCs w:val="16"/>
            </w:rPr>
            <w:t>98.2023</w:t>
          </w:r>
        </w:p>
      </w:tc>
      <w:tc>
        <w:tcPr>
          <w:tcW w:w="375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7AA6F879" w14:textId="2B65297A" w:rsidR="00537ECB" w:rsidRPr="00700B2F" w:rsidRDefault="00537ECB" w:rsidP="00AA48EE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 xml:space="preserve">| </w:t>
          </w:r>
          <w:r w:rsidR="00982AE0" w:rsidRPr="00982AE0">
            <w:rPr>
              <w:rFonts w:ascii="Calibri Light" w:hAnsi="Calibri Light" w:cstheme="minorHAnsi"/>
              <w:sz w:val="14"/>
              <w:szCs w:val="16"/>
            </w:rPr>
            <w:t xml:space="preserve">Prace renowacyjne przy murowanej kapliczce w Zbyszycach 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  <w:bookmarkEnd w:id="0"/>
    <w:bookmarkEnd w:id="1"/>
  </w:tbl>
  <w:p w14:paraId="0E78248C" w14:textId="77777777" w:rsidR="00537ECB" w:rsidRPr="00223CD0" w:rsidRDefault="00537ECB" w:rsidP="00AA4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22322FD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B380B19A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bCs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C64E3AA8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Calibri Light" w:hAnsi="Calibri Light" w:cs="Calibri Light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78F0170E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Calibri Light" w:hAnsi="Calibri Light" w:cs="Calibri Light" w:hint="default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72464C2E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380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007E16D3"/>
    <w:multiLevelType w:val="hybridMultilevel"/>
    <w:tmpl w:val="F7064C76"/>
    <w:lvl w:ilvl="0" w:tplc="B970A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BE5E36"/>
    <w:multiLevelType w:val="multilevel"/>
    <w:tmpl w:val="7B26F2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4A7EA2"/>
    <w:multiLevelType w:val="multilevel"/>
    <w:tmpl w:val="E71E0B3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9506B43"/>
    <w:multiLevelType w:val="multilevel"/>
    <w:tmpl w:val="E5C205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D522554"/>
    <w:multiLevelType w:val="hybridMultilevel"/>
    <w:tmpl w:val="61EABA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3694"/>
    <w:multiLevelType w:val="hybridMultilevel"/>
    <w:tmpl w:val="C1A461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71A50"/>
    <w:multiLevelType w:val="hybridMultilevel"/>
    <w:tmpl w:val="C1A461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EF355C"/>
    <w:multiLevelType w:val="multilevel"/>
    <w:tmpl w:val="B98A7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19C95B97"/>
    <w:multiLevelType w:val="multilevel"/>
    <w:tmpl w:val="0622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19EC1CEE"/>
    <w:multiLevelType w:val="multilevel"/>
    <w:tmpl w:val="1EAE66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FC16619"/>
    <w:multiLevelType w:val="multilevel"/>
    <w:tmpl w:val="7A50B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bCs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ourier New" w:eastAsia="Courier New" w:hAnsi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sz w:val="24"/>
        <w:szCs w:val="24"/>
        <w:lang w:val="pl-PL"/>
      </w:rPr>
    </w:lvl>
  </w:abstractNum>
  <w:abstractNum w:abstractNumId="20" w15:restartNumberingAfterBreak="0">
    <w:nsid w:val="21654B6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3813AF4"/>
    <w:multiLevelType w:val="multilevel"/>
    <w:tmpl w:val="2D764E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2C197F0F"/>
    <w:multiLevelType w:val="hybridMultilevel"/>
    <w:tmpl w:val="1C1CA8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326C2"/>
    <w:multiLevelType w:val="multilevel"/>
    <w:tmpl w:val="527CE4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 Light" w:eastAsia="Times New Roman" w:hAnsi="Calibri Light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36D12356"/>
    <w:multiLevelType w:val="multilevel"/>
    <w:tmpl w:val="1A62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bCs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4"/>
        <w:szCs w:val="24"/>
        <w:lang w:val="pl-PL"/>
      </w:rPr>
    </w:lvl>
  </w:abstractNum>
  <w:abstractNum w:abstractNumId="25" w15:restartNumberingAfterBreak="0">
    <w:nsid w:val="3B1F5C2A"/>
    <w:multiLevelType w:val="multilevel"/>
    <w:tmpl w:val="4614FAF0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3F8347EF"/>
    <w:multiLevelType w:val="multilevel"/>
    <w:tmpl w:val="95D2F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01412DE"/>
    <w:multiLevelType w:val="hybridMultilevel"/>
    <w:tmpl w:val="F538FAC8"/>
    <w:lvl w:ilvl="0" w:tplc="0415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8" w15:restartNumberingAfterBreak="0">
    <w:nsid w:val="4330544D"/>
    <w:multiLevelType w:val="multilevel"/>
    <w:tmpl w:val="91FC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 Light" w:eastAsia="Symbol" w:hAnsi="Calibri Light" w:cs="Calibri Light" w:hint="default"/>
        <w:b w:val="0"/>
        <w:i w:val="0"/>
        <w:sz w:val="18"/>
        <w:szCs w:val="2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4E59020B"/>
    <w:multiLevelType w:val="multilevel"/>
    <w:tmpl w:val="EE0CF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0903AD9"/>
    <w:multiLevelType w:val="multilevel"/>
    <w:tmpl w:val="91FC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 Light" w:eastAsia="Symbol" w:hAnsi="Calibri Light" w:cs="Calibri Light" w:hint="default"/>
        <w:b w:val="0"/>
        <w:i w:val="0"/>
        <w:sz w:val="18"/>
        <w:szCs w:val="2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18037BB"/>
    <w:multiLevelType w:val="multilevel"/>
    <w:tmpl w:val="D2A6D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3614B19"/>
    <w:multiLevelType w:val="hybridMultilevel"/>
    <w:tmpl w:val="799A8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A4113"/>
    <w:multiLevelType w:val="multilevel"/>
    <w:tmpl w:val="945E5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68A833C7"/>
    <w:multiLevelType w:val="multilevel"/>
    <w:tmpl w:val="95D2F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>
      <w:start w:val="1"/>
      <w:numFmt w:val="decimal"/>
      <w:lvlText w:val="%4."/>
      <w:lvlJc w:val="left"/>
      <w:pPr>
        <w:ind w:left="2540" w:hanging="360"/>
      </w:pPr>
    </w:lvl>
    <w:lvl w:ilvl="4" w:tplc="04150019">
      <w:start w:val="1"/>
      <w:numFmt w:val="lowerLetter"/>
      <w:lvlText w:val="%5."/>
      <w:lvlJc w:val="left"/>
      <w:pPr>
        <w:ind w:left="3260" w:hanging="360"/>
      </w:pPr>
    </w:lvl>
    <w:lvl w:ilvl="5" w:tplc="0415001B">
      <w:start w:val="1"/>
      <w:numFmt w:val="lowerRoman"/>
      <w:lvlText w:val="%6."/>
      <w:lvlJc w:val="right"/>
      <w:pPr>
        <w:ind w:left="3980" w:hanging="180"/>
      </w:pPr>
    </w:lvl>
    <w:lvl w:ilvl="6" w:tplc="0415000F">
      <w:start w:val="1"/>
      <w:numFmt w:val="decimal"/>
      <w:lvlText w:val="%7."/>
      <w:lvlJc w:val="left"/>
      <w:pPr>
        <w:ind w:left="4700" w:hanging="360"/>
      </w:pPr>
    </w:lvl>
    <w:lvl w:ilvl="7" w:tplc="04150019">
      <w:start w:val="1"/>
      <w:numFmt w:val="lowerLetter"/>
      <w:lvlText w:val="%8."/>
      <w:lvlJc w:val="left"/>
      <w:pPr>
        <w:ind w:left="5420" w:hanging="360"/>
      </w:pPr>
    </w:lvl>
    <w:lvl w:ilvl="8" w:tplc="0415001B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6EFA4B33"/>
    <w:multiLevelType w:val="hybridMultilevel"/>
    <w:tmpl w:val="5730627A"/>
    <w:lvl w:ilvl="0" w:tplc="99643A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60772A"/>
    <w:multiLevelType w:val="hybridMultilevel"/>
    <w:tmpl w:val="54222DB4"/>
    <w:lvl w:ilvl="0" w:tplc="F8E29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9DC523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508E4"/>
    <w:multiLevelType w:val="multilevel"/>
    <w:tmpl w:val="7C44BE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72E92516"/>
    <w:multiLevelType w:val="multilevel"/>
    <w:tmpl w:val="D2301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2" w15:restartNumberingAfterBreak="0">
    <w:nsid w:val="739159F5"/>
    <w:multiLevelType w:val="hybridMultilevel"/>
    <w:tmpl w:val="F538FAC8"/>
    <w:lvl w:ilvl="0" w:tplc="0415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3" w15:restartNumberingAfterBreak="0">
    <w:nsid w:val="776819D6"/>
    <w:multiLevelType w:val="multilevel"/>
    <w:tmpl w:val="6E287050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F047DAC"/>
    <w:multiLevelType w:val="multilevel"/>
    <w:tmpl w:val="466AE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 Light" w:eastAsia="Symbol" w:hAnsi="Calibri Light" w:cs="Calibri Light" w:hint="default"/>
        <w:b w:val="0"/>
        <w:i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851182608">
    <w:abstractNumId w:val="26"/>
  </w:num>
  <w:num w:numId="2" w16cid:durableId="509293638">
    <w:abstractNumId w:val="30"/>
  </w:num>
  <w:num w:numId="3" w16cid:durableId="932014771">
    <w:abstractNumId w:val="35"/>
  </w:num>
  <w:num w:numId="4" w16cid:durableId="140400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1521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 w16cid:durableId="15841426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46897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 w16cid:durableId="7873548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9" w16cid:durableId="1820266359">
    <w:abstractNumId w:val="23"/>
  </w:num>
  <w:num w:numId="10" w16cid:durableId="881939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6827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4222914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3" w16cid:durableId="16810046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 w16cid:durableId="690958994">
    <w:abstractNumId w:val="21"/>
  </w:num>
  <w:num w:numId="15" w16cid:durableId="55130202">
    <w:abstractNumId w:val="12"/>
  </w:num>
  <w:num w:numId="16" w16cid:durableId="1442414545">
    <w:abstractNumId w:val="18"/>
  </w:num>
  <w:num w:numId="17" w16cid:durableId="209728676">
    <w:abstractNumId w:val="25"/>
  </w:num>
  <w:num w:numId="18" w16cid:durableId="1482574580">
    <w:abstractNumId w:val="10"/>
  </w:num>
  <w:num w:numId="19" w16cid:durableId="92215352">
    <w:abstractNumId w:val="36"/>
  </w:num>
  <w:num w:numId="20" w16cid:durableId="1388261728">
    <w:abstractNumId w:val="40"/>
  </w:num>
  <w:num w:numId="21" w16cid:durableId="2134981800">
    <w:abstractNumId w:val="20"/>
  </w:num>
  <w:num w:numId="22" w16cid:durableId="895431434">
    <w:abstractNumId w:val="11"/>
  </w:num>
  <w:num w:numId="23" w16cid:durableId="155850601">
    <w:abstractNumId w:val="29"/>
  </w:num>
  <w:num w:numId="24" w16cid:durableId="470558057">
    <w:abstractNumId w:val="37"/>
  </w:num>
  <w:num w:numId="25" w16cid:durableId="1878883742">
    <w:abstractNumId w:val="28"/>
  </w:num>
  <w:num w:numId="26" w16cid:durableId="654842805">
    <w:abstractNumId w:val="13"/>
  </w:num>
  <w:num w:numId="27" w16cid:durableId="2052613400">
    <w:abstractNumId w:val="15"/>
  </w:num>
  <w:num w:numId="28" w16cid:durableId="1006323439">
    <w:abstractNumId w:val="14"/>
  </w:num>
  <w:num w:numId="29" w16cid:durableId="216817001">
    <w:abstractNumId w:val="22"/>
  </w:num>
  <w:num w:numId="30" w16cid:durableId="1732265136">
    <w:abstractNumId w:val="33"/>
  </w:num>
  <w:num w:numId="31" w16cid:durableId="2005539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2522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81585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95197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9717570">
    <w:abstractNumId w:val="16"/>
  </w:num>
  <w:num w:numId="36" w16cid:durableId="1481531274">
    <w:abstractNumId w:val="42"/>
  </w:num>
  <w:num w:numId="37" w16cid:durableId="1783527653">
    <w:abstractNumId w:val="19"/>
  </w:num>
  <w:num w:numId="38" w16cid:durableId="1434591088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11885"/>
    <w:rsid w:val="00014772"/>
    <w:rsid w:val="000276D2"/>
    <w:rsid w:val="0003174F"/>
    <w:rsid w:val="00041BDF"/>
    <w:rsid w:val="00060657"/>
    <w:rsid w:val="000633FD"/>
    <w:rsid w:val="00067025"/>
    <w:rsid w:val="00075E06"/>
    <w:rsid w:val="0009373D"/>
    <w:rsid w:val="000A5687"/>
    <w:rsid w:val="000B0AC8"/>
    <w:rsid w:val="000C5DB8"/>
    <w:rsid w:val="000D3CE2"/>
    <w:rsid w:val="000D6993"/>
    <w:rsid w:val="000E4BBE"/>
    <w:rsid w:val="000F78B2"/>
    <w:rsid w:val="00115E2C"/>
    <w:rsid w:val="00116B6E"/>
    <w:rsid w:val="001241C7"/>
    <w:rsid w:val="001457D2"/>
    <w:rsid w:val="00161274"/>
    <w:rsid w:val="00162AAF"/>
    <w:rsid w:val="001643D7"/>
    <w:rsid w:val="0017137E"/>
    <w:rsid w:val="00190A29"/>
    <w:rsid w:val="001A2559"/>
    <w:rsid w:val="001A4740"/>
    <w:rsid w:val="001B0545"/>
    <w:rsid w:val="001B0E61"/>
    <w:rsid w:val="001B28C8"/>
    <w:rsid w:val="001B2EB4"/>
    <w:rsid w:val="001B32FC"/>
    <w:rsid w:val="001B7685"/>
    <w:rsid w:val="001C1A7C"/>
    <w:rsid w:val="001C5A70"/>
    <w:rsid w:val="001C6FDE"/>
    <w:rsid w:val="001D2BAF"/>
    <w:rsid w:val="001E26B9"/>
    <w:rsid w:val="001E492A"/>
    <w:rsid w:val="001E4BF9"/>
    <w:rsid w:val="001E4CE6"/>
    <w:rsid w:val="001F1FE9"/>
    <w:rsid w:val="001F2FC6"/>
    <w:rsid w:val="001F57C8"/>
    <w:rsid w:val="002046FC"/>
    <w:rsid w:val="00205CD5"/>
    <w:rsid w:val="00223CD0"/>
    <w:rsid w:val="00233429"/>
    <w:rsid w:val="002538DA"/>
    <w:rsid w:val="00261B45"/>
    <w:rsid w:val="00277943"/>
    <w:rsid w:val="002900DC"/>
    <w:rsid w:val="00296073"/>
    <w:rsid w:val="002A6DAA"/>
    <w:rsid w:val="002C42C5"/>
    <w:rsid w:val="002D3CDB"/>
    <w:rsid w:val="002D5F0A"/>
    <w:rsid w:val="002E14B9"/>
    <w:rsid w:val="002E4630"/>
    <w:rsid w:val="002E58E1"/>
    <w:rsid w:val="002F0CD5"/>
    <w:rsid w:val="002F2C36"/>
    <w:rsid w:val="00300654"/>
    <w:rsid w:val="003137E1"/>
    <w:rsid w:val="003237AB"/>
    <w:rsid w:val="003309E7"/>
    <w:rsid w:val="00335F54"/>
    <w:rsid w:val="00346CA4"/>
    <w:rsid w:val="00376FC4"/>
    <w:rsid w:val="0038651D"/>
    <w:rsid w:val="00386F58"/>
    <w:rsid w:val="00391CFD"/>
    <w:rsid w:val="003B50D0"/>
    <w:rsid w:val="003C11A0"/>
    <w:rsid w:val="003C4557"/>
    <w:rsid w:val="003C4E57"/>
    <w:rsid w:val="003C67AC"/>
    <w:rsid w:val="003D04A2"/>
    <w:rsid w:val="003D4B45"/>
    <w:rsid w:val="003D7E4A"/>
    <w:rsid w:val="003D7E78"/>
    <w:rsid w:val="003F12DD"/>
    <w:rsid w:val="003F1561"/>
    <w:rsid w:val="003F6ECB"/>
    <w:rsid w:val="0040077F"/>
    <w:rsid w:val="00414642"/>
    <w:rsid w:val="00423E2A"/>
    <w:rsid w:val="004267DA"/>
    <w:rsid w:val="00433969"/>
    <w:rsid w:val="004421EE"/>
    <w:rsid w:val="004467BC"/>
    <w:rsid w:val="0045095F"/>
    <w:rsid w:val="004620ED"/>
    <w:rsid w:val="004629AD"/>
    <w:rsid w:val="0047183F"/>
    <w:rsid w:val="004864F5"/>
    <w:rsid w:val="00492F8A"/>
    <w:rsid w:val="004A1D1C"/>
    <w:rsid w:val="004B1705"/>
    <w:rsid w:val="004C15BD"/>
    <w:rsid w:val="004C4337"/>
    <w:rsid w:val="004C6C09"/>
    <w:rsid w:val="004D4E98"/>
    <w:rsid w:val="004E20BE"/>
    <w:rsid w:val="004E5D53"/>
    <w:rsid w:val="004F11D5"/>
    <w:rsid w:val="004F1D9A"/>
    <w:rsid w:val="004F2759"/>
    <w:rsid w:val="004F30F4"/>
    <w:rsid w:val="00513D0B"/>
    <w:rsid w:val="005141DE"/>
    <w:rsid w:val="00517550"/>
    <w:rsid w:val="00521D12"/>
    <w:rsid w:val="00522B05"/>
    <w:rsid w:val="00523F1B"/>
    <w:rsid w:val="005248CC"/>
    <w:rsid w:val="00537ECB"/>
    <w:rsid w:val="00555FEE"/>
    <w:rsid w:val="00557559"/>
    <w:rsid w:val="0055798C"/>
    <w:rsid w:val="005623E3"/>
    <w:rsid w:val="00563645"/>
    <w:rsid w:val="00577794"/>
    <w:rsid w:val="00580CE6"/>
    <w:rsid w:val="00582266"/>
    <w:rsid w:val="00582657"/>
    <w:rsid w:val="005875D1"/>
    <w:rsid w:val="00593F1B"/>
    <w:rsid w:val="00595B32"/>
    <w:rsid w:val="00596E1B"/>
    <w:rsid w:val="005A03A6"/>
    <w:rsid w:val="005A683E"/>
    <w:rsid w:val="005B384A"/>
    <w:rsid w:val="005B68B5"/>
    <w:rsid w:val="005C235A"/>
    <w:rsid w:val="005D2B72"/>
    <w:rsid w:val="005D2D43"/>
    <w:rsid w:val="006064CC"/>
    <w:rsid w:val="006071B0"/>
    <w:rsid w:val="0061458B"/>
    <w:rsid w:val="00623559"/>
    <w:rsid w:val="006411AA"/>
    <w:rsid w:val="00642FE8"/>
    <w:rsid w:val="00645753"/>
    <w:rsid w:val="00654B0C"/>
    <w:rsid w:val="00672217"/>
    <w:rsid w:val="00674D09"/>
    <w:rsid w:val="00694299"/>
    <w:rsid w:val="006A13CF"/>
    <w:rsid w:val="006A207E"/>
    <w:rsid w:val="006A2DB7"/>
    <w:rsid w:val="006A432A"/>
    <w:rsid w:val="006B212F"/>
    <w:rsid w:val="006C6AAE"/>
    <w:rsid w:val="006D6392"/>
    <w:rsid w:val="006E6FF3"/>
    <w:rsid w:val="006F44B7"/>
    <w:rsid w:val="006F7868"/>
    <w:rsid w:val="006F7E2D"/>
    <w:rsid w:val="00712291"/>
    <w:rsid w:val="00714073"/>
    <w:rsid w:val="00721196"/>
    <w:rsid w:val="007237BD"/>
    <w:rsid w:val="0073381C"/>
    <w:rsid w:val="007340D3"/>
    <w:rsid w:val="0076628D"/>
    <w:rsid w:val="0077585A"/>
    <w:rsid w:val="007800D2"/>
    <w:rsid w:val="00793487"/>
    <w:rsid w:val="007946EE"/>
    <w:rsid w:val="00794A46"/>
    <w:rsid w:val="007B29D2"/>
    <w:rsid w:val="007B4111"/>
    <w:rsid w:val="007B5C22"/>
    <w:rsid w:val="007B71AF"/>
    <w:rsid w:val="007C6841"/>
    <w:rsid w:val="007D040D"/>
    <w:rsid w:val="007D1046"/>
    <w:rsid w:val="007F0FD5"/>
    <w:rsid w:val="00803A5E"/>
    <w:rsid w:val="00804C7A"/>
    <w:rsid w:val="008055B5"/>
    <w:rsid w:val="00816BA7"/>
    <w:rsid w:val="0084452B"/>
    <w:rsid w:val="008528FD"/>
    <w:rsid w:val="00854F39"/>
    <w:rsid w:val="00857D17"/>
    <w:rsid w:val="0088155F"/>
    <w:rsid w:val="0089050A"/>
    <w:rsid w:val="008976CF"/>
    <w:rsid w:val="008A4732"/>
    <w:rsid w:val="008A7FEB"/>
    <w:rsid w:val="008B6755"/>
    <w:rsid w:val="008B7A99"/>
    <w:rsid w:val="008C0C76"/>
    <w:rsid w:val="008C46A2"/>
    <w:rsid w:val="008C4C89"/>
    <w:rsid w:val="008C692C"/>
    <w:rsid w:val="008D663F"/>
    <w:rsid w:val="008F6F2D"/>
    <w:rsid w:val="009034B5"/>
    <w:rsid w:val="00903B11"/>
    <w:rsid w:val="00903D84"/>
    <w:rsid w:val="00915F26"/>
    <w:rsid w:val="00917E3C"/>
    <w:rsid w:val="009275B6"/>
    <w:rsid w:val="009352BE"/>
    <w:rsid w:val="00940877"/>
    <w:rsid w:val="00943B39"/>
    <w:rsid w:val="00965F0E"/>
    <w:rsid w:val="00982AE0"/>
    <w:rsid w:val="00983FEC"/>
    <w:rsid w:val="009A018E"/>
    <w:rsid w:val="009B03FC"/>
    <w:rsid w:val="009B6245"/>
    <w:rsid w:val="009C2163"/>
    <w:rsid w:val="009C3CB4"/>
    <w:rsid w:val="009C7FE0"/>
    <w:rsid w:val="009E231E"/>
    <w:rsid w:val="009F5AB9"/>
    <w:rsid w:val="00A010BA"/>
    <w:rsid w:val="00A04A51"/>
    <w:rsid w:val="00A43A54"/>
    <w:rsid w:val="00A47C1F"/>
    <w:rsid w:val="00A538C2"/>
    <w:rsid w:val="00A64C63"/>
    <w:rsid w:val="00A7195E"/>
    <w:rsid w:val="00A74ACE"/>
    <w:rsid w:val="00A838BE"/>
    <w:rsid w:val="00AA48EE"/>
    <w:rsid w:val="00AB4F45"/>
    <w:rsid w:val="00AC5B34"/>
    <w:rsid w:val="00AD1F0D"/>
    <w:rsid w:val="00AE14DF"/>
    <w:rsid w:val="00AF06C6"/>
    <w:rsid w:val="00AF1477"/>
    <w:rsid w:val="00AF4A0F"/>
    <w:rsid w:val="00B00918"/>
    <w:rsid w:val="00B05BF1"/>
    <w:rsid w:val="00B15854"/>
    <w:rsid w:val="00B17BB2"/>
    <w:rsid w:val="00B21739"/>
    <w:rsid w:val="00B265CA"/>
    <w:rsid w:val="00B36CCC"/>
    <w:rsid w:val="00B416F4"/>
    <w:rsid w:val="00B42489"/>
    <w:rsid w:val="00B45F4D"/>
    <w:rsid w:val="00B53D09"/>
    <w:rsid w:val="00B677F3"/>
    <w:rsid w:val="00B72427"/>
    <w:rsid w:val="00B73968"/>
    <w:rsid w:val="00B964F9"/>
    <w:rsid w:val="00BA091B"/>
    <w:rsid w:val="00BA2F48"/>
    <w:rsid w:val="00BA440F"/>
    <w:rsid w:val="00BA5DD3"/>
    <w:rsid w:val="00BB35AC"/>
    <w:rsid w:val="00BB35B1"/>
    <w:rsid w:val="00BB4022"/>
    <w:rsid w:val="00BB4391"/>
    <w:rsid w:val="00BC0775"/>
    <w:rsid w:val="00BC0BE2"/>
    <w:rsid w:val="00BD4887"/>
    <w:rsid w:val="00BF4FA6"/>
    <w:rsid w:val="00BF75D3"/>
    <w:rsid w:val="00C11379"/>
    <w:rsid w:val="00C15D75"/>
    <w:rsid w:val="00C527C3"/>
    <w:rsid w:val="00C63834"/>
    <w:rsid w:val="00C67E60"/>
    <w:rsid w:val="00C719F7"/>
    <w:rsid w:val="00C92337"/>
    <w:rsid w:val="00CB271E"/>
    <w:rsid w:val="00CB78C3"/>
    <w:rsid w:val="00CC0D7A"/>
    <w:rsid w:val="00CC38E8"/>
    <w:rsid w:val="00CE1AC2"/>
    <w:rsid w:val="00CF6D34"/>
    <w:rsid w:val="00D1242F"/>
    <w:rsid w:val="00D17058"/>
    <w:rsid w:val="00D20D51"/>
    <w:rsid w:val="00D223CD"/>
    <w:rsid w:val="00D25626"/>
    <w:rsid w:val="00D3141A"/>
    <w:rsid w:val="00D45318"/>
    <w:rsid w:val="00D52C8C"/>
    <w:rsid w:val="00D55FAD"/>
    <w:rsid w:val="00D647EC"/>
    <w:rsid w:val="00D718A7"/>
    <w:rsid w:val="00D770B2"/>
    <w:rsid w:val="00D804E5"/>
    <w:rsid w:val="00DA34F9"/>
    <w:rsid w:val="00DA3625"/>
    <w:rsid w:val="00DA48C4"/>
    <w:rsid w:val="00DB0D7C"/>
    <w:rsid w:val="00DB1120"/>
    <w:rsid w:val="00DB1287"/>
    <w:rsid w:val="00DB4A85"/>
    <w:rsid w:val="00DD0AC7"/>
    <w:rsid w:val="00DE0984"/>
    <w:rsid w:val="00DE12BF"/>
    <w:rsid w:val="00DF1EE9"/>
    <w:rsid w:val="00DF7F9D"/>
    <w:rsid w:val="00E000F3"/>
    <w:rsid w:val="00E223CA"/>
    <w:rsid w:val="00E22B66"/>
    <w:rsid w:val="00E3187F"/>
    <w:rsid w:val="00E34255"/>
    <w:rsid w:val="00E36C12"/>
    <w:rsid w:val="00E552BD"/>
    <w:rsid w:val="00E71388"/>
    <w:rsid w:val="00E7508C"/>
    <w:rsid w:val="00E7774A"/>
    <w:rsid w:val="00E8143E"/>
    <w:rsid w:val="00E8374B"/>
    <w:rsid w:val="00E87C21"/>
    <w:rsid w:val="00E907C5"/>
    <w:rsid w:val="00E974E3"/>
    <w:rsid w:val="00EB489C"/>
    <w:rsid w:val="00EC3841"/>
    <w:rsid w:val="00EE281A"/>
    <w:rsid w:val="00EF7E46"/>
    <w:rsid w:val="00F00969"/>
    <w:rsid w:val="00F02151"/>
    <w:rsid w:val="00F21899"/>
    <w:rsid w:val="00F21ACC"/>
    <w:rsid w:val="00F23D6B"/>
    <w:rsid w:val="00F25464"/>
    <w:rsid w:val="00F51FFE"/>
    <w:rsid w:val="00F53CF8"/>
    <w:rsid w:val="00F673E6"/>
    <w:rsid w:val="00F70F0E"/>
    <w:rsid w:val="00F71E37"/>
    <w:rsid w:val="00F74724"/>
    <w:rsid w:val="00F80B01"/>
    <w:rsid w:val="00F9111E"/>
    <w:rsid w:val="00FA0CDD"/>
    <w:rsid w:val="00FA23D2"/>
    <w:rsid w:val="00FA4C98"/>
    <w:rsid w:val="00FA60A3"/>
    <w:rsid w:val="00FC78BD"/>
    <w:rsid w:val="00FD3EC7"/>
    <w:rsid w:val="00FD497A"/>
    <w:rsid w:val="00FE49BD"/>
    <w:rsid w:val="00FE49E0"/>
    <w:rsid w:val="00FE542D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F4DB431"/>
  <w15:docId w15:val="{BFBB3AD4-6CE1-4855-839D-F6304E3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1EE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4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2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74F"/>
    <w:rPr>
      <w:color w:val="808080"/>
      <w:shd w:val="clear" w:color="auto" w:fill="E6E6E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2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resc">
    <w:name w:val="tresc"/>
    <w:basedOn w:val="Normalny"/>
    <w:rsid w:val="001B32F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1C7"/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locked/>
    <w:rsid w:val="00223C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3CD0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character" w:styleId="UyteHipercze">
    <w:name w:val="FollowedHyperlink"/>
    <w:basedOn w:val="Domylnaczcionkaakapitu"/>
    <w:uiPriority w:val="99"/>
    <w:semiHidden/>
    <w:unhideWhenUsed/>
    <w:rsid w:val="008B7A99"/>
    <w:rPr>
      <w:color w:val="498DF1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0633FD"/>
    <w:rPr>
      <w:i/>
      <w:iCs/>
    </w:rPr>
  </w:style>
  <w:style w:type="paragraph" w:customStyle="1" w:styleId="text-justify">
    <w:name w:val="text-justify"/>
    <w:basedOn w:val="Normalny"/>
    <w:rsid w:val="0006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0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0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53E4-25EF-4265-9D4F-6B33CA77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wblazus</dc:creator>
  <cp:lastModifiedBy>Wojciech Błażusiak</cp:lastModifiedBy>
  <cp:revision>2</cp:revision>
  <cp:lastPrinted>2022-07-19T16:46:00Z</cp:lastPrinted>
  <dcterms:created xsi:type="dcterms:W3CDTF">2023-08-02T18:07:00Z</dcterms:created>
  <dcterms:modified xsi:type="dcterms:W3CDTF">2023-08-02T18:07:00Z</dcterms:modified>
</cp:coreProperties>
</file>